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D62D42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65A8F" w14:paraId="6C2ECD27" w14:textId="11CB052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november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65A8F" w14:paraId="4155542C" w14:textId="77777777">
        <w:trPr>
          <w:trHeight w:val="1124" w:hRule="exact"/>
        </w:trPr>
        <w:tc>
          <w:tcPr>
            <w:tcW w:w="1099" w:type="dxa"/>
          </w:tcPr>
          <w:p w:rsidRPr="00251844" w:rsidR="00F75106" w:rsidRDefault="00D62D42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B1C04C3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bookmarkStart w:name="_Hlk181371533" w:id="3"/>
            <w:r w:rsidR="00B65A8F">
              <w:t>het nieuws dat rijkere gemeenten meer sociaaljuridische hulp hebben en dat er juist minder sociaaljuridische hulp is in gemeenten met meer mensen met schulden</w:t>
            </w:r>
            <w:r w:rsidR="00B65A8F">
              <w:br/>
            </w:r>
            <w:bookmarkEnd w:id="3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4"/>
            <w:bookmarkStart w:name="referentiegegevens_bk" w:id="5"/>
            <w:bookmarkEnd w:id="4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B65A8F" w14:paraId="2A2BBFB1" w14:textId="1E23D101">
            <w:pPr>
              <w:pStyle w:val="referentiegegevens"/>
            </w:pPr>
            <w:r>
              <w:t>5853080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65A8F" w:rsidR="00C6487D" w:rsidP="00133AE9" w:rsidRDefault="00B65A8F" w14:paraId="7E785020" w14:textId="0442D072">
            <w:pPr>
              <w:pStyle w:val="referentiegegevens"/>
            </w:pPr>
            <w:r w:rsidRPr="00B65A8F">
              <w:t>2024Z15683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5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8"/>
      <w:bookmarkEnd w:id="8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89D43C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B65A8F">
        <w:rPr>
          <w:rFonts w:cs="Utopia"/>
          <w:color w:val="000000"/>
        </w:rPr>
        <w:t>het lid</w:t>
      </w:r>
      <w:r w:rsidR="00F64F6A">
        <w:t xml:space="preserve"> </w:t>
      </w:r>
      <w:r w:rsidR="00B65A8F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65A8F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B65A8F">
        <w:t>het nieuws dat rijkere gemeenten meer sociaaljuridische hulp hebben en dat er juist minder sociaaljuridische hulp is in gemeenten met meer mensen met schulden</w:t>
      </w:r>
      <w:r w:rsidR="00B65A8F">
        <w:br/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B65A8F">
        <w:t>11 oktober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2458490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65A8F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  <w:listItem w:displayText="I. Coenradie" w:value="I. Coenradie"/>
        </w:comboBox>
      </w:sdtPr>
      <w:sdtEndPr/>
      <w:sdtContent>
        <w:p w:rsidR="00A37921" w:rsidP="00A37921" w:rsidRDefault="00B65A8F" w14:paraId="6B6473DD" w14:textId="5667CC94">
          <w:pPr>
            <w:pStyle w:val="broodtekst"/>
            <w:rPr>
              <w:szCs w:val="24"/>
            </w:rPr>
          </w:pPr>
          <w:r>
            <w:t>I. Coenradie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9"/>
    </w:p>
    <w:bookmarkEnd w:id="9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10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10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62D42">
            <w:fldChar w:fldCharType="begin"/>
          </w:r>
          <w:r w:rsidR="00D62D42">
            <w:instrText xml:space="preserve"> NUMPAGES   \* MERGEFORMAT </w:instrText>
          </w:r>
          <w:r w:rsidR="00D62D42">
            <w:fldChar w:fldCharType="separate"/>
          </w:r>
          <w:r w:rsidR="00FC0F20">
            <w:t>1</w:t>
          </w:r>
          <w:r w:rsidR="00D62D4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6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62D42">
            <w:fldChar w:fldCharType="begin"/>
          </w:r>
          <w:r w:rsidR="00D62D42">
            <w:instrText xml:space="preserve"> SECTIONPAGES   \* MERGEFORMAT </w:instrText>
          </w:r>
          <w:r w:rsidR="00D62D42">
            <w:fldChar w:fldCharType="separate"/>
          </w:r>
          <w:r>
            <w:t>1</w:t>
          </w:r>
          <w:r w:rsidR="00D62D42">
            <w:fldChar w:fldCharType="end"/>
          </w:r>
        </w:p>
      </w:tc>
    </w:tr>
    <w:bookmarkEnd w:id="6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62D42">
            <w:fldChar w:fldCharType="begin"/>
          </w:r>
          <w:r w:rsidR="00D62D42">
            <w:instrText xml:space="preserve"> SECTIONPAGES   \* MERGEFORMAT </w:instrText>
          </w:r>
          <w:r w:rsidR="00D62D42">
            <w:fldChar w:fldCharType="separate"/>
          </w:r>
          <w:r w:rsidR="003604F9">
            <w:t>2</w:t>
          </w:r>
          <w:r w:rsidR="00D62D42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11A892E5" w:rsidR="005A55B8" w:rsidRDefault="005A55B8">
    <w:pPr>
      <w:pStyle w:val="Koptekst"/>
      <w:rPr>
        <w:color w:val="FFFFFF"/>
      </w:rPr>
    </w:pPr>
    <w:bookmarkStart w:id="7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D62D42">
      <w:rPr>
        <w:noProof/>
        <w:color w:val="FFFFFF"/>
      </w:rPr>
      <w:t>1</w:t>
    </w:r>
    <w:r>
      <w:rPr>
        <w:color w:val="FFFFFF"/>
      </w:rPr>
      <w:fldChar w:fldCharType="end"/>
    </w:r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6625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65A8F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2D42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234</ap:Words>
  <ap:Characters>1291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2024-11-01T15:44:00.0000000Z</dcterms:created>
  <dcterms:modified xsi:type="dcterms:W3CDTF">2024-11-01T15:44:00.0000000Z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