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7201E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47201E" w14:paraId="6C2ECD27" w14:textId="7EF8D1DB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16 augustus 2024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7201E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22EEAC79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bookmarkStart w:name="_Hlk174704407" w:id="3"/>
            <w:r w:rsidR="0047201E">
              <w:t>de aanhouding van een griffier voor het lekken van informatie</w:t>
            </w:r>
            <w:r w:rsidR="0047201E">
              <w:br/>
            </w:r>
            <w:bookmarkEnd w:id="3"/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4"/>
            <w:bookmarkStart w:name="referentiegegevens_bk" w:id="5"/>
            <w:bookmarkEnd w:id="4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47201E" w14:paraId="2A2BBFB1" w14:textId="49838113">
            <w:pPr>
              <w:pStyle w:val="referentiegegevens"/>
            </w:pPr>
            <w:r>
              <w:t>5668378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47201E" w:rsidR="00C6487D" w:rsidP="00133AE9" w:rsidRDefault="0047201E" w14:paraId="7E785020" w14:textId="36E48E53">
            <w:pPr>
              <w:pStyle w:val="referentiegegevens"/>
            </w:pPr>
            <w:r w:rsidRPr="0047201E">
              <w:t>2024Z12205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5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8"/>
      <w:bookmarkEnd w:id="8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2D47804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47201E">
        <w:rPr>
          <w:rFonts w:cs="Utopia"/>
          <w:color w:val="000000"/>
        </w:rPr>
        <w:t>het lid</w:t>
      </w:r>
      <w:r w:rsidR="00F64F6A">
        <w:t xml:space="preserve"> </w:t>
      </w:r>
      <w:r w:rsidR="0047201E">
        <w:t>Vondeling (PVV)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47201E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47201E">
        <w:t xml:space="preserve">de aanhouding van een griffier voor het lekken van informatie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47201E">
        <w:t>26 juli 2024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24BFC8AB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47201E">
        <w:t>Staatssecretaris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M.H.M. Faber-Van de Klashorst" w:value="M.H.M. Faber-Van de Klashorst"/>
          <w:listItem w:displayText="T.H.D. Struycken" w:value="T.H.D. Struycken"/>
          <w:listItem w:displayText="I. Coenradie" w:value="I. Coenradie"/>
        </w:comboBox>
      </w:sdtPr>
      <w:sdtEndPr/>
      <w:sdtContent>
        <w:p w:rsidR="00A37921" w:rsidP="00A37921" w:rsidRDefault="0047201E" w14:paraId="6B6473DD" w14:textId="567A9641">
          <w:pPr>
            <w:pStyle w:val="broodtekst"/>
            <w:rPr>
              <w:szCs w:val="24"/>
            </w:rPr>
          </w:pPr>
          <w:r>
            <w:t>T.H.D. Struycken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9"/>
    </w:p>
    <w:bookmarkEnd w:id="9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10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10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47201E">
            <w:fldChar w:fldCharType="begin"/>
          </w:r>
          <w:r w:rsidR="0047201E">
            <w:instrText xml:space="preserve"> NUMPAGES   \* MERGEFORMAT </w:instrText>
          </w:r>
          <w:r w:rsidR="0047201E">
            <w:fldChar w:fldCharType="separate"/>
          </w:r>
          <w:r w:rsidR="00FC0F20">
            <w:t>1</w:t>
          </w:r>
          <w:r w:rsidR="0047201E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6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47201E">
            <w:fldChar w:fldCharType="begin"/>
          </w:r>
          <w:r w:rsidR="0047201E">
            <w:instrText xml:space="preserve"> SECTIONPAGES   \* MERGEFORMAT </w:instrText>
          </w:r>
          <w:r w:rsidR="0047201E">
            <w:fldChar w:fldCharType="separate"/>
          </w:r>
          <w:r>
            <w:t>1</w:t>
          </w:r>
          <w:r w:rsidR="0047201E">
            <w:fldChar w:fldCharType="end"/>
          </w:r>
        </w:p>
      </w:tc>
    </w:tr>
    <w:bookmarkEnd w:id="6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77777777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47201E">
            <w:fldChar w:fldCharType="begin"/>
          </w:r>
          <w:r w:rsidR="0047201E">
            <w:instrText xml:space="preserve"> SECTIONPAGES   \* MERGEFORMAT </w:instrText>
          </w:r>
          <w:r w:rsidR="0047201E">
            <w:fldChar w:fldCharType="separate"/>
          </w:r>
          <w:r w:rsidR="003604F9">
            <w:t>2</w:t>
          </w:r>
          <w:r w:rsidR="0047201E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5306C562" w:rsidR="005A55B8" w:rsidRDefault="005A55B8">
    <w:pPr>
      <w:pStyle w:val="Koptekst"/>
      <w:rPr>
        <w:color w:val="FFFFFF"/>
      </w:rPr>
    </w:pPr>
    <w:bookmarkStart w:id="7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411F14">
      <w:rPr>
        <w:noProof/>
        <w:color w:val="FFFFFF"/>
      </w:rPr>
      <w:t>1</w:t>
    </w:r>
    <w:r>
      <w:rPr>
        <w:color w:val="FFFFFF"/>
      </w:rPr>
      <w:fldChar w:fldCharType="end"/>
    </w:r>
    <w:bookmarkEnd w:id="7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nl-NL" w:vendorID="64" w:dllVersion="0" w:nlCheck="1" w:checkStyle="0"/>
  <w:activeWritingStyle w:appName="MSWord" w:lang="de-D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4577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11F14"/>
    <w:rsid w:val="004315A6"/>
    <w:rsid w:val="00440A65"/>
    <w:rsid w:val="00442C84"/>
    <w:rsid w:val="00450BB9"/>
    <w:rsid w:val="00455EED"/>
    <w:rsid w:val="00462AEC"/>
    <w:rsid w:val="00464889"/>
    <w:rsid w:val="0047201E"/>
    <w:rsid w:val="004827DF"/>
    <w:rsid w:val="004857F0"/>
    <w:rsid w:val="004919ED"/>
    <w:rsid w:val="004A4B77"/>
    <w:rsid w:val="004A747C"/>
    <w:rsid w:val="004B124E"/>
    <w:rsid w:val="004B1BB4"/>
    <w:rsid w:val="004C675E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204</ap:Words>
  <ap:Characters>1128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2024-08-16T10:45:00.0000000Z</dcterms:created>
  <dcterms:modified xsi:type="dcterms:W3CDTF">2024-08-16T10:45:00.0000000Z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