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27E1" w:rsidP="002527E1" w:rsidRDefault="002527E1" w14:paraId="3F2DEB3C" w14:textId="77777777">
      <w:r>
        <w:t>Geachte Voorzitter,</w:t>
      </w:r>
    </w:p>
    <w:p w:rsidRPr="00481E8A" w:rsidR="002527E1" w:rsidP="002527E1" w:rsidRDefault="002527E1" w14:paraId="5FA628C6" w14:textId="5C71BFA1">
      <w:pPr>
        <w:rPr>
          <w:szCs w:val="18"/>
        </w:rPr>
      </w:pPr>
      <w:r>
        <w:br/>
      </w:r>
      <w:r w:rsidRPr="00481E8A" w:rsidR="002F4225">
        <w:rPr>
          <w:szCs w:val="18"/>
        </w:rPr>
        <w:t xml:space="preserve">Hierbij bied ik u aan het ontwerpbesluit houdende </w:t>
      </w:r>
      <w:r w:rsidR="002F4225">
        <w:t xml:space="preserve">wijziging van het Besluit houders van dieren voor een verbod op het gebruik van elektrische </w:t>
      </w:r>
      <w:proofErr w:type="spellStart"/>
      <w:r w:rsidR="002F4225">
        <w:t>veedrijfmiddelen</w:t>
      </w:r>
      <w:proofErr w:type="spellEnd"/>
      <w:r w:rsidR="002F4225">
        <w:t xml:space="preserve"> bij dieren in de veehouderij</w:t>
      </w:r>
      <w:r w:rsidRPr="00481E8A" w:rsidR="002F4225">
        <w:rPr>
          <w:szCs w:val="18"/>
        </w:rPr>
        <w:t>. Voor de inhoud van het ontwerpbesluit verwijs ik u naar de ontwerp</w:t>
      </w:r>
      <w:r w:rsidR="00A44EA0">
        <w:rPr>
          <w:szCs w:val="18"/>
        </w:rPr>
        <w:t xml:space="preserve"> </w:t>
      </w:r>
      <w:r w:rsidRPr="00481E8A" w:rsidR="002F4225">
        <w:rPr>
          <w:szCs w:val="18"/>
        </w:rPr>
        <w:t>nota van toelichting.</w:t>
      </w:r>
      <w:r w:rsidR="002F4225">
        <w:rPr>
          <w:szCs w:val="18"/>
        </w:rPr>
        <w:t xml:space="preserve"> In aanvulling daarop meld ik u dat t</w:t>
      </w:r>
      <w:r w:rsidRPr="004E10AE" w:rsidR="002F4225">
        <w:rPr>
          <w:szCs w:val="18"/>
        </w:rPr>
        <w:t xml:space="preserve">ijdens de internetconsultatie, de </w:t>
      </w:r>
      <w:r w:rsidR="002F4225">
        <w:rPr>
          <w:szCs w:val="18"/>
        </w:rPr>
        <w:t>agrotoetsen</w:t>
      </w:r>
      <w:r w:rsidRPr="004E10AE" w:rsidR="002F4225">
        <w:rPr>
          <w:szCs w:val="18"/>
        </w:rPr>
        <w:t xml:space="preserve"> en contact met het bedrijfsleven, </w:t>
      </w:r>
      <w:r w:rsidR="002F4225">
        <w:rPr>
          <w:szCs w:val="18"/>
        </w:rPr>
        <w:t xml:space="preserve">door verschillende partijen </w:t>
      </w:r>
      <w:r w:rsidRPr="004E10AE" w:rsidR="002F4225">
        <w:rPr>
          <w:szCs w:val="18"/>
        </w:rPr>
        <w:t xml:space="preserve">een uitzondering voor laag-voltage  </w:t>
      </w:r>
      <w:proofErr w:type="spellStart"/>
      <w:r w:rsidR="00A10BAA">
        <w:rPr>
          <w:szCs w:val="18"/>
        </w:rPr>
        <w:t>veedrijfmiddelen</w:t>
      </w:r>
      <w:proofErr w:type="spellEnd"/>
      <w:r w:rsidR="00A10BAA">
        <w:rPr>
          <w:szCs w:val="18"/>
        </w:rPr>
        <w:t xml:space="preserve"> </w:t>
      </w:r>
      <w:r w:rsidR="002F4225">
        <w:rPr>
          <w:szCs w:val="18"/>
        </w:rPr>
        <w:t xml:space="preserve">is </w:t>
      </w:r>
      <w:r w:rsidRPr="004E10AE" w:rsidR="002F4225">
        <w:rPr>
          <w:szCs w:val="18"/>
        </w:rPr>
        <w:t xml:space="preserve">voorgesteld. </w:t>
      </w:r>
      <w:r w:rsidRPr="00E4730E" w:rsidR="00E4730E">
        <w:rPr>
          <w:szCs w:val="18"/>
        </w:rPr>
        <w:t>Gezien de politieke wens van de Kamer voor een totaalverbod, is besloten om laag-voltage apparatuur niet mee te nemen als uitzondering in het verbod.</w:t>
      </w:r>
    </w:p>
    <w:p w:rsidRPr="00481E8A" w:rsidR="002527E1" w:rsidP="002527E1" w:rsidRDefault="002527E1" w14:paraId="047714D1" w14:textId="77777777">
      <w:pPr>
        <w:rPr>
          <w:szCs w:val="18"/>
        </w:rPr>
      </w:pPr>
    </w:p>
    <w:p w:rsidRPr="00481E8A" w:rsidR="002527E1" w:rsidP="002527E1" w:rsidRDefault="002527E1" w14:paraId="67664414" w14:textId="77777777">
      <w:pPr>
        <w:rPr>
          <w:szCs w:val="18"/>
        </w:rPr>
      </w:pPr>
      <w:r w:rsidRPr="00481E8A">
        <w:rPr>
          <w:szCs w:val="18"/>
        </w:rPr>
        <w:t xml:space="preserve">De voorlegging geschiedt in het kader van de wettelijk voorgeschreven voorhangprocedure </w:t>
      </w:r>
      <w:r>
        <w:rPr>
          <w:szCs w:val="18"/>
        </w:rPr>
        <w:t xml:space="preserve">in </w:t>
      </w:r>
      <w:r w:rsidRPr="0021757E">
        <w:rPr>
          <w:szCs w:val="18"/>
        </w:rPr>
        <w:t xml:space="preserve">artikel </w:t>
      </w:r>
      <w:r>
        <w:rPr>
          <w:szCs w:val="18"/>
        </w:rPr>
        <w:t>10.10, eerste lid,</w:t>
      </w:r>
      <w:r w:rsidRPr="00481E8A">
        <w:rPr>
          <w:szCs w:val="18"/>
        </w:rPr>
        <w:t xml:space="preserve"> van de Wet</w:t>
      </w:r>
      <w:r>
        <w:rPr>
          <w:szCs w:val="18"/>
        </w:rPr>
        <w:t xml:space="preserve"> dieren</w:t>
      </w:r>
      <w:r w:rsidRPr="00481E8A">
        <w:rPr>
          <w:szCs w:val="18"/>
        </w:rPr>
        <w:t xml:space="preserve"> en biedt uw Kamer de mogelijkheid zich uit te spreken over het ontwerpbesluit voordat het aan de Afdeling advisering van de Raad van State zal worden voorgelegd en vervolgens zal worden vastgesteld.</w:t>
      </w:r>
    </w:p>
    <w:p w:rsidRPr="00481E8A" w:rsidR="002527E1" w:rsidP="002527E1" w:rsidRDefault="002527E1" w14:paraId="594EAF45" w14:textId="77777777">
      <w:pPr>
        <w:rPr>
          <w:szCs w:val="18"/>
        </w:rPr>
      </w:pPr>
    </w:p>
    <w:p w:rsidR="002527E1" w:rsidP="002527E1" w:rsidRDefault="002527E1" w14:paraId="3AA6DB82" w14:textId="77777777">
      <w:pPr>
        <w:rPr>
          <w:szCs w:val="18"/>
        </w:rPr>
      </w:pPr>
      <w:r w:rsidRPr="00481E8A">
        <w:rPr>
          <w:szCs w:val="18"/>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r>
        <w:rPr>
          <w:szCs w:val="18"/>
        </w:rPr>
        <w:t xml:space="preserve"> </w:t>
      </w:r>
    </w:p>
    <w:p w:rsidRPr="00481E8A" w:rsidR="002527E1" w:rsidP="002527E1" w:rsidRDefault="002527E1" w14:paraId="2E3FE438" w14:textId="77777777">
      <w:pPr>
        <w:rPr>
          <w:szCs w:val="18"/>
        </w:rPr>
      </w:pPr>
    </w:p>
    <w:p w:rsidR="002527E1" w:rsidP="002527E1" w:rsidRDefault="002527E1" w14:paraId="6422F196" w14:textId="420D49DD">
      <w:r>
        <w:t>Hiermee kom ik mijn toezegging (TZ202410-004</w:t>
      </w:r>
      <w:r w:rsidR="002713CD">
        <w:t>)</w:t>
      </w:r>
      <w:r>
        <w:t xml:space="preserve"> na om het concept-verbod </w:t>
      </w:r>
      <w:r w:rsidR="0045777C">
        <w:t xml:space="preserve">uiterlijk </w:t>
      </w:r>
      <w:r>
        <w:t xml:space="preserve">na het herfstreces ter voorhang aan de Eerste en Tweede Kamer </w:t>
      </w:r>
      <w:r w:rsidR="004C52CE">
        <w:t xml:space="preserve">aan </w:t>
      </w:r>
      <w:r>
        <w:t>te bieden.</w:t>
      </w:r>
    </w:p>
    <w:p w:rsidR="00A44EA0" w:rsidRDefault="00A44EA0" w14:paraId="2B9AFF01" w14:textId="568A6341">
      <w:pPr>
        <w:spacing w:line="240" w:lineRule="auto"/>
      </w:pPr>
      <w:r>
        <w:br w:type="page"/>
      </w:r>
    </w:p>
    <w:p w:rsidR="002527E1" w:rsidP="002527E1" w:rsidRDefault="002527E1" w14:paraId="160EA3A9" w14:textId="77777777"/>
    <w:p w:rsidR="00A44EA0" w:rsidP="002527E1" w:rsidRDefault="00A44EA0" w14:paraId="60BB0767" w14:textId="77777777"/>
    <w:p w:rsidR="00A44EA0" w:rsidP="002527E1" w:rsidRDefault="00A44EA0" w14:paraId="36746E66" w14:textId="77777777"/>
    <w:p w:rsidR="002527E1" w:rsidP="002527E1" w:rsidRDefault="002527E1" w14:paraId="74359856" w14:textId="739306FF">
      <w:pPr>
        <w:rPr>
          <w:szCs w:val="18"/>
        </w:rPr>
      </w:pPr>
      <w:r w:rsidRPr="00481E8A">
        <w:rPr>
          <w:szCs w:val="18"/>
        </w:rPr>
        <w:t xml:space="preserve">Een gelijkluidende brief heb ik gezonden aan de </w:t>
      </w:r>
      <w:r>
        <w:rPr>
          <w:szCs w:val="18"/>
        </w:rPr>
        <w:t>V</w:t>
      </w:r>
      <w:r w:rsidRPr="00481E8A">
        <w:rPr>
          <w:szCs w:val="18"/>
        </w:rPr>
        <w:t xml:space="preserve">oorzitter van de </w:t>
      </w:r>
      <w:r>
        <w:rPr>
          <w:szCs w:val="18"/>
        </w:rPr>
        <w:t>Eerste</w:t>
      </w:r>
      <w:r w:rsidRPr="00481E8A">
        <w:rPr>
          <w:szCs w:val="18"/>
        </w:rPr>
        <w:t xml:space="preserve"> Kamer der Staten-Generaal. </w:t>
      </w:r>
    </w:p>
    <w:p w:rsidR="002527E1" w:rsidP="002527E1" w:rsidRDefault="002527E1" w14:paraId="47220651" w14:textId="77777777">
      <w:pPr>
        <w:rPr>
          <w:szCs w:val="18"/>
        </w:rPr>
      </w:pPr>
    </w:p>
    <w:p w:rsidR="002527E1" w:rsidP="002527E1" w:rsidRDefault="002527E1" w14:paraId="7F591AA1" w14:textId="77777777">
      <w:r>
        <w:t>Hoogachtend,</w:t>
      </w:r>
    </w:p>
    <w:p w:rsidRPr="00EC58D9" w:rsidR="002527E1" w:rsidP="002527E1" w:rsidRDefault="002527E1" w14:paraId="185F7E17" w14:textId="77777777"/>
    <w:p w:rsidR="002527E1" w:rsidP="002527E1" w:rsidRDefault="002527E1" w14:paraId="2274E58A" w14:textId="77777777"/>
    <w:p w:rsidR="00A44EA0" w:rsidP="002527E1" w:rsidRDefault="00A44EA0" w14:paraId="1B9CF45D" w14:textId="77777777"/>
    <w:p w:rsidRPr="00EC58D9" w:rsidR="00A44EA0" w:rsidP="002527E1" w:rsidRDefault="00A44EA0" w14:paraId="662CA026" w14:textId="77777777"/>
    <w:p w:rsidRPr="00EC58D9" w:rsidR="002527E1" w:rsidP="002527E1" w:rsidRDefault="002527E1" w14:paraId="7996A6E9" w14:textId="77777777"/>
    <w:p w:rsidRPr="006A15A5" w:rsidR="002527E1" w:rsidP="002527E1" w:rsidRDefault="002527E1" w14:paraId="238E394C" w14:textId="77777777">
      <w:pPr>
        <w:rPr>
          <w:szCs w:val="18"/>
        </w:rPr>
      </w:pPr>
      <w:r w:rsidRPr="00B11DD6">
        <w:t>Femke Marije Wiersma</w:t>
      </w:r>
    </w:p>
    <w:p w:rsidR="006F04AF" w:rsidP="00D15779" w:rsidRDefault="002527E1" w14:paraId="0ECE343C" w14:textId="781F640F">
      <w:r w:rsidRPr="00EC58D9">
        <w:t xml:space="preserve">Minister van </w:t>
      </w:r>
      <w:r>
        <w:rPr>
          <w:rFonts w:cs="Calibri"/>
          <w:szCs w:val="18"/>
        </w:rPr>
        <w:t>Landbouw, Visserij, Voedselzekerheid en Natuur</w:t>
      </w:r>
    </w:p>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EFA2" w14:textId="77777777" w:rsidR="002F634F" w:rsidRDefault="002F634F">
      <w:r>
        <w:separator/>
      </w:r>
    </w:p>
    <w:p w14:paraId="2C24E71B" w14:textId="77777777" w:rsidR="002F634F" w:rsidRDefault="002F634F"/>
  </w:endnote>
  <w:endnote w:type="continuationSeparator" w:id="0">
    <w:p w14:paraId="2E9B1237" w14:textId="77777777" w:rsidR="002F634F" w:rsidRDefault="002F634F">
      <w:r>
        <w:continuationSeparator/>
      </w:r>
    </w:p>
    <w:p w14:paraId="0E16A3FF" w14:textId="77777777" w:rsidR="002F634F" w:rsidRDefault="002F6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845B" w14:textId="735669B4"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58A2" w14:textId="12F24539"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77D42" w14:paraId="04C4E568" w14:textId="77777777" w:rsidTr="00CA6A25">
      <w:trPr>
        <w:trHeight w:hRule="exact" w:val="240"/>
      </w:trPr>
      <w:tc>
        <w:tcPr>
          <w:tcW w:w="7601" w:type="dxa"/>
          <w:shd w:val="clear" w:color="auto" w:fill="auto"/>
        </w:tcPr>
        <w:p w14:paraId="70FA3BE7" w14:textId="77777777" w:rsidR="00527BD4" w:rsidRDefault="00527BD4" w:rsidP="003F1F6B">
          <w:pPr>
            <w:pStyle w:val="Huisstijl-Rubricering"/>
          </w:pPr>
        </w:p>
      </w:tc>
      <w:tc>
        <w:tcPr>
          <w:tcW w:w="2156" w:type="dxa"/>
        </w:tcPr>
        <w:p w14:paraId="4AD91344" w14:textId="7DA66475" w:rsidR="00527BD4" w:rsidRPr="00645414" w:rsidRDefault="00182C4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2F634F">
            <w:fldChar w:fldCharType="begin"/>
          </w:r>
          <w:r w:rsidR="002F634F">
            <w:instrText xml:space="preserve"> SECTIONPAGES   \* MERGEFORMAT </w:instrText>
          </w:r>
          <w:r w:rsidR="002F634F">
            <w:fldChar w:fldCharType="separate"/>
          </w:r>
          <w:r w:rsidR="006D7A31">
            <w:t>2</w:t>
          </w:r>
          <w:r w:rsidR="002F634F">
            <w:fldChar w:fldCharType="end"/>
          </w:r>
        </w:p>
      </w:tc>
    </w:tr>
  </w:tbl>
  <w:p w14:paraId="10A1881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77D42" w14:paraId="2A65DA40" w14:textId="77777777" w:rsidTr="00CA6A25">
      <w:trPr>
        <w:trHeight w:hRule="exact" w:val="240"/>
      </w:trPr>
      <w:tc>
        <w:tcPr>
          <w:tcW w:w="7601" w:type="dxa"/>
          <w:shd w:val="clear" w:color="auto" w:fill="auto"/>
        </w:tcPr>
        <w:p w14:paraId="137A90CE" w14:textId="385E410C" w:rsidR="00527BD4" w:rsidRDefault="00527BD4" w:rsidP="008C356D">
          <w:pPr>
            <w:pStyle w:val="Huisstijl-Rubricering"/>
          </w:pPr>
        </w:p>
      </w:tc>
      <w:tc>
        <w:tcPr>
          <w:tcW w:w="2170" w:type="dxa"/>
        </w:tcPr>
        <w:p w14:paraId="6011EAB4" w14:textId="355B6A0B" w:rsidR="00527BD4" w:rsidRPr="00ED539E" w:rsidRDefault="00182C4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r w:rsidR="002F634F">
            <w:fldChar w:fldCharType="begin"/>
          </w:r>
          <w:r w:rsidR="002F634F">
            <w:instrText xml:space="preserve"> SECTIONPAGES   \* MERGEFORMAT </w:instrText>
          </w:r>
          <w:r w:rsidR="002F634F">
            <w:fldChar w:fldCharType="separate"/>
          </w:r>
          <w:r w:rsidR="002635E6">
            <w:t>2</w:t>
          </w:r>
          <w:r w:rsidR="002F634F">
            <w:fldChar w:fldCharType="end"/>
          </w:r>
        </w:p>
      </w:tc>
    </w:tr>
  </w:tbl>
  <w:p w14:paraId="2072A171" w14:textId="77777777" w:rsidR="00527BD4" w:rsidRPr="00BC3B53" w:rsidRDefault="00527BD4" w:rsidP="008C356D">
    <w:pPr>
      <w:pStyle w:val="Voettekst"/>
      <w:spacing w:line="240" w:lineRule="auto"/>
      <w:rPr>
        <w:sz w:val="2"/>
        <w:szCs w:val="2"/>
      </w:rPr>
    </w:pPr>
  </w:p>
  <w:p w14:paraId="68A83DD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9F07" w14:textId="77777777" w:rsidR="002F634F" w:rsidRDefault="002F634F">
      <w:r>
        <w:separator/>
      </w:r>
    </w:p>
    <w:p w14:paraId="6A9D84BD" w14:textId="77777777" w:rsidR="002F634F" w:rsidRDefault="002F634F"/>
  </w:footnote>
  <w:footnote w:type="continuationSeparator" w:id="0">
    <w:p w14:paraId="1749A04A" w14:textId="77777777" w:rsidR="002F634F" w:rsidRDefault="002F634F">
      <w:r>
        <w:continuationSeparator/>
      </w:r>
    </w:p>
    <w:p w14:paraId="7E96E75C" w14:textId="77777777" w:rsidR="002F634F" w:rsidRDefault="002F6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629B" w14:textId="77777777" w:rsidR="00A44EA0" w:rsidRDefault="00A44E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77D42" w14:paraId="443F2AC1" w14:textId="77777777" w:rsidTr="00A50CF6">
      <w:tc>
        <w:tcPr>
          <w:tcW w:w="2156" w:type="dxa"/>
          <w:shd w:val="clear" w:color="auto" w:fill="auto"/>
        </w:tcPr>
        <w:p w14:paraId="4BEC5329" w14:textId="77777777" w:rsidR="00527BD4" w:rsidRPr="005819CE" w:rsidRDefault="00182C4B" w:rsidP="00A50CF6">
          <w:pPr>
            <w:pStyle w:val="Huisstijl-Adres"/>
          </w:pPr>
          <w:r>
            <w:rPr>
              <w:b/>
            </w:rPr>
            <w:t>Directoraat-generaal Agro</w:t>
          </w:r>
        </w:p>
      </w:tc>
    </w:tr>
    <w:tr w:rsidR="00A77D42" w14:paraId="39F6B029" w14:textId="77777777" w:rsidTr="00A50CF6">
      <w:trPr>
        <w:trHeight w:hRule="exact" w:val="200"/>
      </w:trPr>
      <w:tc>
        <w:tcPr>
          <w:tcW w:w="2156" w:type="dxa"/>
          <w:shd w:val="clear" w:color="auto" w:fill="auto"/>
        </w:tcPr>
        <w:p w14:paraId="4658064E" w14:textId="77777777" w:rsidR="00527BD4" w:rsidRPr="005819CE" w:rsidRDefault="00527BD4" w:rsidP="00A50CF6"/>
      </w:tc>
    </w:tr>
    <w:tr w:rsidR="00A77D42" w14:paraId="45C0C1F4" w14:textId="77777777" w:rsidTr="00502512">
      <w:trPr>
        <w:trHeight w:hRule="exact" w:val="774"/>
      </w:trPr>
      <w:tc>
        <w:tcPr>
          <w:tcW w:w="2156" w:type="dxa"/>
          <w:shd w:val="clear" w:color="auto" w:fill="auto"/>
        </w:tcPr>
        <w:p w14:paraId="47D0D5DB" w14:textId="77777777" w:rsidR="00527BD4" w:rsidRDefault="00527BD4" w:rsidP="003A5290">
          <w:pPr>
            <w:pStyle w:val="Huisstijl-Kopje"/>
          </w:pPr>
        </w:p>
        <w:p w14:paraId="31A91EE8" w14:textId="77777777" w:rsidR="00502512" w:rsidRPr="00502512" w:rsidRDefault="00182C4B" w:rsidP="003A5290">
          <w:pPr>
            <w:pStyle w:val="Huisstijl-Kopje"/>
            <w:rPr>
              <w:b w:val="0"/>
            </w:rPr>
          </w:pPr>
          <w:r>
            <w:rPr>
              <w:b w:val="0"/>
            </w:rPr>
            <w:t>DGA-DAD</w:t>
          </w:r>
          <w:r w:rsidRPr="00502512">
            <w:rPr>
              <w:b w:val="0"/>
            </w:rPr>
            <w:t xml:space="preserve"> / </w:t>
          </w:r>
          <w:r>
            <w:rPr>
              <w:b w:val="0"/>
            </w:rPr>
            <w:t>89607632</w:t>
          </w:r>
        </w:p>
        <w:p w14:paraId="401376C9" w14:textId="77777777" w:rsidR="00527BD4" w:rsidRPr="005819CE" w:rsidRDefault="00527BD4" w:rsidP="00361A56">
          <w:pPr>
            <w:pStyle w:val="Huisstijl-Kopje"/>
          </w:pPr>
        </w:p>
      </w:tc>
    </w:tr>
  </w:tbl>
  <w:p w14:paraId="0EDD8BAE" w14:textId="77777777" w:rsidR="00527BD4" w:rsidRPr="00740712" w:rsidRDefault="00527BD4" w:rsidP="004F44C2"/>
  <w:p w14:paraId="6444441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77D42" w14:paraId="0564F5CD" w14:textId="77777777" w:rsidTr="00751A6A">
      <w:trPr>
        <w:trHeight w:val="2636"/>
      </w:trPr>
      <w:tc>
        <w:tcPr>
          <w:tcW w:w="737" w:type="dxa"/>
          <w:shd w:val="clear" w:color="auto" w:fill="auto"/>
        </w:tcPr>
        <w:p w14:paraId="4E00CA7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F642467" w14:textId="77777777" w:rsidR="003B2E54" w:rsidRDefault="00182C4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3C1FE7C" wp14:editId="744CCC3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FD54FD9" w14:textId="77777777" w:rsidR="00527BD4" w:rsidRDefault="00527BD4" w:rsidP="00651CEE">
          <w:pPr>
            <w:framePr w:w="6340" w:h="2750" w:hRule="exact" w:hSpace="180" w:wrap="around" w:vAnchor="page" w:hAnchor="text" w:x="3873" w:y="-140"/>
            <w:spacing w:line="240" w:lineRule="auto"/>
          </w:pPr>
        </w:p>
      </w:tc>
    </w:tr>
  </w:tbl>
  <w:p w14:paraId="0D367545" w14:textId="77777777" w:rsidR="00527BD4" w:rsidRDefault="00527BD4" w:rsidP="00D0609E">
    <w:pPr>
      <w:framePr w:w="6340" w:h="2750" w:hRule="exact" w:hSpace="180" w:wrap="around" w:vAnchor="page" w:hAnchor="text" w:x="3873" w:y="-140"/>
    </w:pPr>
  </w:p>
  <w:p w14:paraId="7D3D89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77D42" w14:paraId="7E607818" w14:textId="77777777" w:rsidTr="002527E1">
      <w:trPr>
        <w:trHeight w:val="2552"/>
      </w:trPr>
      <w:tc>
        <w:tcPr>
          <w:tcW w:w="2160" w:type="dxa"/>
          <w:shd w:val="clear" w:color="auto" w:fill="auto"/>
        </w:tcPr>
        <w:p w14:paraId="3CD46888" w14:textId="77777777" w:rsidR="005C07D1" w:rsidRDefault="00182C4B" w:rsidP="00A50CF6">
          <w:pPr>
            <w:pStyle w:val="Huisstijl-Adres"/>
          </w:pPr>
          <w:r>
            <w:rPr>
              <w:b/>
            </w:rPr>
            <w:t>Directoraat-generaal Agro</w:t>
          </w:r>
          <w:r w:rsidR="00527BD4" w:rsidRPr="005819CE">
            <w:rPr>
              <w:b/>
            </w:rPr>
            <w:br/>
          </w:r>
          <w:r>
            <w:t>Directie Dierlijke Agroketens en Dierenwelzijn</w:t>
          </w:r>
        </w:p>
        <w:p w14:paraId="3BBAFADB" w14:textId="77777777" w:rsidR="00527BD4" w:rsidRPr="009000E4" w:rsidRDefault="00182C4B" w:rsidP="00A72979">
          <w:pPr>
            <w:pStyle w:val="Huisstijl-Adres"/>
          </w:pPr>
          <w:r>
            <w:rPr>
              <w:b/>
            </w:rPr>
            <w:t>Bezoekadres</w:t>
          </w:r>
          <w:r>
            <w:rPr>
              <w:b/>
            </w:rPr>
            <w:br/>
          </w:r>
          <w:r>
            <w:t>Bezuidenhoutseweg 73</w:t>
          </w:r>
          <w:r w:rsidRPr="005819CE">
            <w:br/>
          </w:r>
          <w:r>
            <w:t>2594 AC Den Haag</w:t>
          </w:r>
        </w:p>
        <w:p w14:paraId="0F36680C" w14:textId="77777777" w:rsidR="00EF495B" w:rsidRDefault="00182C4B" w:rsidP="0098788A">
          <w:pPr>
            <w:pStyle w:val="Huisstijl-Adres"/>
          </w:pPr>
          <w:r>
            <w:rPr>
              <w:b/>
            </w:rPr>
            <w:t>Postadres</w:t>
          </w:r>
          <w:r>
            <w:rPr>
              <w:b/>
            </w:rPr>
            <w:br/>
          </w:r>
          <w:r>
            <w:t>Postbus 20401</w:t>
          </w:r>
          <w:r w:rsidRPr="005819CE">
            <w:br/>
            <w:t>2500 E</w:t>
          </w:r>
          <w:r>
            <w:t>K</w:t>
          </w:r>
          <w:r w:rsidRPr="005819CE">
            <w:t xml:space="preserve"> Den Haag</w:t>
          </w:r>
        </w:p>
        <w:p w14:paraId="35424896" w14:textId="77777777" w:rsidR="00556BEE" w:rsidRPr="005B3814" w:rsidRDefault="00182C4B" w:rsidP="0098788A">
          <w:pPr>
            <w:pStyle w:val="Huisstijl-Adres"/>
          </w:pPr>
          <w:r>
            <w:rPr>
              <w:b/>
            </w:rPr>
            <w:t>Overheidsidentificatienr</w:t>
          </w:r>
          <w:r>
            <w:rPr>
              <w:b/>
            </w:rPr>
            <w:br/>
          </w:r>
          <w:r w:rsidR="00BA129E">
            <w:rPr>
              <w:rFonts w:cs="Agrofont"/>
              <w:iCs/>
            </w:rPr>
            <w:t>00000001858272854000</w:t>
          </w:r>
        </w:p>
        <w:p w14:paraId="06F4F4D0" w14:textId="5292CE45" w:rsidR="00527BD4" w:rsidRPr="00A44EA0" w:rsidRDefault="00182C4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A44EA0">
            <w:t>n</w:t>
          </w:r>
        </w:p>
      </w:tc>
    </w:tr>
    <w:tr w:rsidR="00A77D42" w14:paraId="62A76DB0" w14:textId="77777777" w:rsidTr="00A50CF6">
      <w:trPr>
        <w:trHeight w:hRule="exact" w:val="200"/>
      </w:trPr>
      <w:tc>
        <w:tcPr>
          <w:tcW w:w="2160" w:type="dxa"/>
          <w:shd w:val="clear" w:color="auto" w:fill="auto"/>
        </w:tcPr>
        <w:p w14:paraId="55EC3B2F" w14:textId="77777777" w:rsidR="00527BD4" w:rsidRPr="00A72979" w:rsidRDefault="00527BD4" w:rsidP="00A50CF6">
          <w:pPr>
            <w:rPr>
              <w:lang w:val="fr-FR"/>
            </w:rPr>
          </w:pPr>
        </w:p>
      </w:tc>
    </w:tr>
    <w:tr w:rsidR="00A77D42" w14:paraId="609FA326" w14:textId="77777777" w:rsidTr="00A50CF6">
      <w:tc>
        <w:tcPr>
          <w:tcW w:w="2160" w:type="dxa"/>
          <w:shd w:val="clear" w:color="auto" w:fill="auto"/>
        </w:tcPr>
        <w:p w14:paraId="4C27DD31" w14:textId="77777777" w:rsidR="000C0163" w:rsidRPr="005819CE" w:rsidRDefault="00182C4B" w:rsidP="000C0163">
          <w:pPr>
            <w:pStyle w:val="Huisstijl-Kopje"/>
          </w:pPr>
          <w:r>
            <w:t>Ons kenmerk</w:t>
          </w:r>
        </w:p>
        <w:p w14:paraId="305D7BFD" w14:textId="77777777" w:rsidR="000C0163" w:rsidRPr="005819CE" w:rsidRDefault="00182C4B" w:rsidP="000C0163">
          <w:pPr>
            <w:pStyle w:val="Huisstijl-Gegeven"/>
          </w:pPr>
          <w:r>
            <w:t>DGA-DAD</w:t>
          </w:r>
          <w:r w:rsidR="00926AE2">
            <w:t xml:space="preserve"> / </w:t>
          </w:r>
          <w:r>
            <w:t>89607632</w:t>
          </w:r>
        </w:p>
        <w:p w14:paraId="505A6474" w14:textId="77777777" w:rsidR="00527BD4" w:rsidRPr="005819CE" w:rsidRDefault="00182C4B" w:rsidP="00A50CF6">
          <w:pPr>
            <w:pStyle w:val="Huisstijl-Kopje"/>
          </w:pPr>
          <w:r>
            <w:t>Bijlage(n)</w:t>
          </w:r>
        </w:p>
        <w:p w14:paraId="36CC8F3B" w14:textId="77777777" w:rsidR="00527BD4" w:rsidRPr="005819CE" w:rsidRDefault="00182C4B" w:rsidP="00A50CF6">
          <w:pPr>
            <w:pStyle w:val="Huisstijl-Gegeven"/>
          </w:pPr>
          <w:r>
            <w:t>1</w:t>
          </w:r>
        </w:p>
      </w:tc>
    </w:tr>
  </w:tbl>
  <w:p w14:paraId="6742C50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77D42" w14:paraId="6DDB6DEC" w14:textId="77777777" w:rsidTr="001B667E">
      <w:trPr>
        <w:trHeight w:val="400"/>
      </w:trPr>
      <w:tc>
        <w:tcPr>
          <w:tcW w:w="7371" w:type="dxa"/>
          <w:gridSpan w:val="2"/>
          <w:shd w:val="clear" w:color="auto" w:fill="auto"/>
        </w:tcPr>
        <w:p w14:paraId="078E017B" w14:textId="77777777" w:rsidR="00527BD4" w:rsidRPr="00BC3B53" w:rsidRDefault="00182C4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A77D42" w14:paraId="3D608637" w14:textId="77777777" w:rsidTr="001B667E">
      <w:tc>
        <w:tcPr>
          <w:tcW w:w="7371" w:type="dxa"/>
          <w:gridSpan w:val="2"/>
          <w:shd w:val="clear" w:color="auto" w:fill="auto"/>
        </w:tcPr>
        <w:p w14:paraId="1614F750" w14:textId="77777777" w:rsidR="00527BD4" w:rsidRPr="00983E8F" w:rsidRDefault="00527BD4" w:rsidP="00A50CF6">
          <w:pPr>
            <w:pStyle w:val="Huisstijl-Rubricering"/>
          </w:pPr>
        </w:p>
      </w:tc>
    </w:tr>
    <w:tr w:rsidR="00A77D42" w14:paraId="4E99E674" w14:textId="77777777" w:rsidTr="001B667E">
      <w:trPr>
        <w:trHeight w:hRule="exact" w:val="2440"/>
      </w:trPr>
      <w:tc>
        <w:tcPr>
          <w:tcW w:w="7371" w:type="dxa"/>
          <w:gridSpan w:val="2"/>
          <w:shd w:val="clear" w:color="auto" w:fill="auto"/>
        </w:tcPr>
        <w:p w14:paraId="3B09B0C4" w14:textId="77777777" w:rsidR="00527BD4" w:rsidRDefault="00182C4B" w:rsidP="00A50CF6">
          <w:pPr>
            <w:pStyle w:val="Huisstijl-NAW"/>
          </w:pPr>
          <w:r>
            <w:t xml:space="preserve">De Voorzitter van de Tweede Kamer </w:t>
          </w:r>
        </w:p>
        <w:p w14:paraId="7DCF1F4C" w14:textId="77777777" w:rsidR="00D87195" w:rsidRDefault="00182C4B" w:rsidP="00D87195">
          <w:pPr>
            <w:pStyle w:val="Huisstijl-NAW"/>
          </w:pPr>
          <w:r>
            <w:t>der Staten-Generaal</w:t>
          </w:r>
        </w:p>
        <w:p w14:paraId="0DF0AD7C" w14:textId="77777777" w:rsidR="005C769E" w:rsidRDefault="00182C4B" w:rsidP="005C769E">
          <w:pPr>
            <w:rPr>
              <w:szCs w:val="18"/>
            </w:rPr>
          </w:pPr>
          <w:r>
            <w:rPr>
              <w:szCs w:val="18"/>
            </w:rPr>
            <w:t>Prinses Irenestraat 6</w:t>
          </w:r>
        </w:p>
        <w:p w14:paraId="653C1FB9" w14:textId="77777777" w:rsidR="005C769E" w:rsidRDefault="00182C4B" w:rsidP="005C769E">
          <w:pPr>
            <w:pStyle w:val="Huisstijl-NAW"/>
          </w:pPr>
          <w:r>
            <w:t>2595 BD  DEN HAAG</w:t>
          </w:r>
        </w:p>
      </w:tc>
    </w:tr>
    <w:tr w:rsidR="00A77D42" w14:paraId="64D50E59" w14:textId="77777777" w:rsidTr="001B667E">
      <w:trPr>
        <w:trHeight w:hRule="exact" w:val="400"/>
      </w:trPr>
      <w:tc>
        <w:tcPr>
          <w:tcW w:w="7371" w:type="dxa"/>
          <w:gridSpan w:val="2"/>
          <w:shd w:val="clear" w:color="auto" w:fill="auto"/>
        </w:tcPr>
        <w:p w14:paraId="012ADFB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77D42" w14:paraId="1452F6D7" w14:textId="77777777" w:rsidTr="001B667E">
      <w:trPr>
        <w:trHeight w:val="240"/>
      </w:trPr>
      <w:tc>
        <w:tcPr>
          <w:tcW w:w="709" w:type="dxa"/>
          <w:shd w:val="clear" w:color="auto" w:fill="auto"/>
        </w:tcPr>
        <w:p w14:paraId="5C94663D" w14:textId="77777777" w:rsidR="00527BD4" w:rsidRPr="00C21A01" w:rsidRDefault="00182C4B" w:rsidP="00A50CF6">
          <w:pPr>
            <w:rPr>
              <w:szCs w:val="18"/>
            </w:rPr>
          </w:pPr>
          <w:r>
            <w:rPr>
              <w:szCs w:val="18"/>
            </w:rPr>
            <w:t>Datum</w:t>
          </w:r>
        </w:p>
      </w:tc>
      <w:tc>
        <w:tcPr>
          <w:tcW w:w="6662" w:type="dxa"/>
          <w:shd w:val="clear" w:color="auto" w:fill="auto"/>
        </w:tcPr>
        <w:p w14:paraId="44232BC5" w14:textId="386FEB61" w:rsidR="00527BD4" w:rsidRPr="007709EF" w:rsidRDefault="00B35651" w:rsidP="00A50CF6">
          <w:r>
            <w:t>5 november 2024</w:t>
          </w:r>
        </w:p>
      </w:tc>
    </w:tr>
    <w:tr w:rsidR="00A77D42" w14:paraId="5529CF27" w14:textId="77777777" w:rsidTr="001B667E">
      <w:trPr>
        <w:trHeight w:val="240"/>
      </w:trPr>
      <w:tc>
        <w:tcPr>
          <w:tcW w:w="709" w:type="dxa"/>
          <w:shd w:val="clear" w:color="auto" w:fill="auto"/>
        </w:tcPr>
        <w:p w14:paraId="4DD45A84" w14:textId="77777777" w:rsidR="00527BD4" w:rsidRPr="00C21A01" w:rsidRDefault="00182C4B" w:rsidP="00A50CF6">
          <w:pPr>
            <w:rPr>
              <w:szCs w:val="18"/>
            </w:rPr>
          </w:pPr>
          <w:r>
            <w:rPr>
              <w:szCs w:val="18"/>
            </w:rPr>
            <w:t>Betreft</w:t>
          </w:r>
        </w:p>
      </w:tc>
      <w:tc>
        <w:tcPr>
          <w:tcW w:w="6662" w:type="dxa"/>
          <w:shd w:val="clear" w:color="auto" w:fill="auto"/>
        </w:tcPr>
        <w:p w14:paraId="66A14D92" w14:textId="77777777" w:rsidR="00527BD4" w:rsidRPr="007709EF" w:rsidRDefault="00182C4B" w:rsidP="00A50CF6">
          <w:r>
            <w:t xml:space="preserve">Aanbieding ontwerpbesluit wijziging van het Besluit houders van dieren vanwege een verbod op het gebruik van elektrische </w:t>
          </w:r>
          <w:proofErr w:type="spellStart"/>
          <w:r>
            <w:t>veedrijfmiddelen</w:t>
          </w:r>
          <w:proofErr w:type="spellEnd"/>
          <w:r>
            <w:t xml:space="preserve"> bij dieren in de veehouderij</w:t>
          </w:r>
        </w:p>
      </w:tc>
    </w:tr>
  </w:tbl>
  <w:p w14:paraId="3FFCE15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228206">
      <w:start w:val="1"/>
      <w:numFmt w:val="bullet"/>
      <w:pStyle w:val="Lijstopsomteken"/>
      <w:lvlText w:val="•"/>
      <w:lvlJc w:val="left"/>
      <w:pPr>
        <w:tabs>
          <w:tab w:val="num" w:pos="227"/>
        </w:tabs>
        <w:ind w:left="227" w:hanging="227"/>
      </w:pPr>
      <w:rPr>
        <w:rFonts w:ascii="Verdana" w:hAnsi="Verdana" w:hint="default"/>
        <w:sz w:val="18"/>
        <w:szCs w:val="18"/>
      </w:rPr>
    </w:lvl>
    <w:lvl w:ilvl="1" w:tplc="7F9640BE" w:tentative="1">
      <w:start w:val="1"/>
      <w:numFmt w:val="bullet"/>
      <w:lvlText w:val="o"/>
      <w:lvlJc w:val="left"/>
      <w:pPr>
        <w:tabs>
          <w:tab w:val="num" w:pos="1440"/>
        </w:tabs>
        <w:ind w:left="1440" w:hanging="360"/>
      </w:pPr>
      <w:rPr>
        <w:rFonts w:ascii="Courier New" w:hAnsi="Courier New" w:cs="Courier New" w:hint="default"/>
      </w:rPr>
    </w:lvl>
    <w:lvl w:ilvl="2" w:tplc="2E0C00B6" w:tentative="1">
      <w:start w:val="1"/>
      <w:numFmt w:val="bullet"/>
      <w:lvlText w:val=""/>
      <w:lvlJc w:val="left"/>
      <w:pPr>
        <w:tabs>
          <w:tab w:val="num" w:pos="2160"/>
        </w:tabs>
        <w:ind w:left="2160" w:hanging="360"/>
      </w:pPr>
      <w:rPr>
        <w:rFonts w:ascii="Wingdings" w:hAnsi="Wingdings" w:hint="default"/>
      </w:rPr>
    </w:lvl>
    <w:lvl w:ilvl="3" w:tplc="A80A0A40" w:tentative="1">
      <w:start w:val="1"/>
      <w:numFmt w:val="bullet"/>
      <w:lvlText w:val=""/>
      <w:lvlJc w:val="left"/>
      <w:pPr>
        <w:tabs>
          <w:tab w:val="num" w:pos="2880"/>
        </w:tabs>
        <w:ind w:left="2880" w:hanging="360"/>
      </w:pPr>
      <w:rPr>
        <w:rFonts w:ascii="Symbol" w:hAnsi="Symbol" w:hint="default"/>
      </w:rPr>
    </w:lvl>
    <w:lvl w:ilvl="4" w:tplc="8520983C" w:tentative="1">
      <w:start w:val="1"/>
      <w:numFmt w:val="bullet"/>
      <w:lvlText w:val="o"/>
      <w:lvlJc w:val="left"/>
      <w:pPr>
        <w:tabs>
          <w:tab w:val="num" w:pos="3600"/>
        </w:tabs>
        <w:ind w:left="3600" w:hanging="360"/>
      </w:pPr>
      <w:rPr>
        <w:rFonts w:ascii="Courier New" w:hAnsi="Courier New" w:cs="Courier New" w:hint="default"/>
      </w:rPr>
    </w:lvl>
    <w:lvl w:ilvl="5" w:tplc="B4CA5F6C" w:tentative="1">
      <w:start w:val="1"/>
      <w:numFmt w:val="bullet"/>
      <w:lvlText w:val=""/>
      <w:lvlJc w:val="left"/>
      <w:pPr>
        <w:tabs>
          <w:tab w:val="num" w:pos="4320"/>
        </w:tabs>
        <w:ind w:left="4320" w:hanging="360"/>
      </w:pPr>
      <w:rPr>
        <w:rFonts w:ascii="Wingdings" w:hAnsi="Wingdings" w:hint="default"/>
      </w:rPr>
    </w:lvl>
    <w:lvl w:ilvl="6" w:tplc="4448C8FA" w:tentative="1">
      <w:start w:val="1"/>
      <w:numFmt w:val="bullet"/>
      <w:lvlText w:val=""/>
      <w:lvlJc w:val="left"/>
      <w:pPr>
        <w:tabs>
          <w:tab w:val="num" w:pos="5040"/>
        </w:tabs>
        <w:ind w:left="5040" w:hanging="360"/>
      </w:pPr>
      <w:rPr>
        <w:rFonts w:ascii="Symbol" w:hAnsi="Symbol" w:hint="default"/>
      </w:rPr>
    </w:lvl>
    <w:lvl w:ilvl="7" w:tplc="D4185BF0" w:tentative="1">
      <w:start w:val="1"/>
      <w:numFmt w:val="bullet"/>
      <w:lvlText w:val="o"/>
      <w:lvlJc w:val="left"/>
      <w:pPr>
        <w:tabs>
          <w:tab w:val="num" w:pos="5760"/>
        </w:tabs>
        <w:ind w:left="5760" w:hanging="360"/>
      </w:pPr>
      <w:rPr>
        <w:rFonts w:ascii="Courier New" w:hAnsi="Courier New" w:cs="Courier New" w:hint="default"/>
      </w:rPr>
    </w:lvl>
    <w:lvl w:ilvl="8" w:tplc="9E362D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0E45BC">
      <w:start w:val="1"/>
      <w:numFmt w:val="bullet"/>
      <w:pStyle w:val="Lijstopsomteken2"/>
      <w:lvlText w:val="–"/>
      <w:lvlJc w:val="left"/>
      <w:pPr>
        <w:tabs>
          <w:tab w:val="num" w:pos="227"/>
        </w:tabs>
        <w:ind w:left="227" w:firstLine="0"/>
      </w:pPr>
      <w:rPr>
        <w:rFonts w:ascii="Verdana" w:hAnsi="Verdana" w:hint="default"/>
      </w:rPr>
    </w:lvl>
    <w:lvl w:ilvl="1" w:tplc="A5C27A04" w:tentative="1">
      <w:start w:val="1"/>
      <w:numFmt w:val="bullet"/>
      <w:lvlText w:val="o"/>
      <w:lvlJc w:val="left"/>
      <w:pPr>
        <w:tabs>
          <w:tab w:val="num" w:pos="1440"/>
        </w:tabs>
        <w:ind w:left="1440" w:hanging="360"/>
      </w:pPr>
      <w:rPr>
        <w:rFonts w:ascii="Courier New" w:hAnsi="Courier New" w:cs="Courier New" w:hint="default"/>
      </w:rPr>
    </w:lvl>
    <w:lvl w:ilvl="2" w:tplc="832A8458" w:tentative="1">
      <w:start w:val="1"/>
      <w:numFmt w:val="bullet"/>
      <w:lvlText w:val=""/>
      <w:lvlJc w:val="left"/>
      <w:pPr>
        <w:tabs>
          <w:tab w:val="num" w:pos="2160"/>
        </w:tabs>
        <w:ind w:left="2160" w:hanging="360"/>
      </w:pPr>
      <w:rPr>
        <w:rFonts w:ascii="Wingdings" w:hAnsi="Wingdings" w:hint="default"/>
      </w:rPr>
    </w:lvl>
    <w:lvl w:ilvl="3" w:tplc="B7E69F2A" w:tentative="1">
      <w:start w:val="1"/>
      <w:numFmt w:val="bullet"/>
      <w:lvlText w:val=""/>
      <w:lvlJc w:val="left"/>
      <w:pPr>
        <w:tabs>
          <w:tab w:val="num" w:pos="2880"/>
        </w:tabs>
        <w:ind w:left="2880" w:hanging="360"/>
      </w:pPr>
      <w:rPr>
        <w:rFonts w:ascii="Symbol" w:hAnsi="Symbol" w:hint="default"/>
      </w:rPr>
    </w:lvl>
    <w:lvl w:ilvl="4" w:tplc="9A22B826" w:tentative="1">
      <w:start w:val="1"/>
      <w:numFmt w:val="bullet"/>
      <w:lvlText w:val="o"/>
      <w:lvlJc w:val="left"/>
      <w:pPr>
        <w:tabs>
          <w:tab w:val="num" w:pos="3600"/>
        </w:tabs>
        <w:ind w:left="3600" w:hanging="360"/>
      </w:pPr>
      <w:rPr>
        <w:rFonts w:ascii="Courier New" w:hAnsi="Courier New" w:cs="Courier New" w:hint="default"/>
      </w:rPr>
    </w:lvl>
    <w:lvl w:ilvl="5" w:tplc="26E8F43A" w:tentative="1">
      <w:start w:val="1"/>
      <w:numFmt w:val="bullet"/>
      <w:lvlText w:val=""/>
      <w:lvlJc w:val="left"/>
      <w:pPr>
        <w:tabs>
          <w:tab w:val="num" w:pos="4320"/>
        </w:tabs>
        <w:ind w:left="4320" w:hanging="360"/>
      </w:pPr>
      <w:rPr>
        <w:rFonts w:ascii="Wingdings" w:hAnsi="Wingdings" w:hint="default"/>
      </w:rPr>
    </w:lvl>
    <w:lvl w:ilvl="6" w:tplc="D64A8896" w:tentative="1">
      <w:start w:val="1"/>
      <w:numFmt w:val="bullet"/>
      <w:lvlText w:val=""/>
      <w:lvlJc w:val="left"/>
      <w:pPr>
        <w:tabs>
          <w:tab w:val="num" w:pos="5040"/>
        </w:tabs>
        <w:ind w:left="5040" w:hanging="360"/>
      </w:pPr>
      <w:rPr>
        <w:rFonts w:ascii="Symbol" w:hAnsi="Symbol" w:hint="default"/>
      </w:rPr>
    </w:lvl>
    <w:lvl w:ilvl="7" w:tplc="62DAAA8C" w:tentative="1">
      <w:start w:val="1"/>
      <w:numFmt w:val="bullet"/>
      <w:lvlText w:val="o"/>
      <w:lvlJc w:val="left"/>
      <w:pPr>
        <w:tabs>
          <w:tab w:val="num" w:pos="5760"/>
        </w:tabs>
        <w:ind w:left="5760" w:hanging="360"/>
      </w:pPr>
      <w:rPr>
        <w:rFonts w:ascii="Courier New" w:hAnsi="Courier New" w:cs="Courier New" w:hint="default"/>
      </w:rPr>
    </w:lvl>
    <w:lvl w:ilvl="8" w:tplc="3CF27F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5897349">
    <w:abstractNumId w:val="10"/>
  </w:num>
  <w:num w:numId="2" w16cid:durableId="2069450128">
    <w:abstractNumId w:val="7"/>
  </w:num>
  <w:num w:numId="3" w16cid:durableId="72699472">
    <w:abstractNumId w:val="6"/>
  </w:num>
  <w:num w:numId="4" w16cid:durableId="1344746466">
    <w:abstractNumId w:val="5"/>
  </w:num>
  <w:num w:numId="5" w16cid:durableId="1068302384">
    <w:abstractNumId w:val="4"/>
  </w:num>
  <w:num w:numId="6" w16cid:durableId="1806120297">
    <w:abstractNumId w:val="8"/>
  </w:num>
  <w:num w:numId="7" w16cid:durableId="1782989382">
    <w:abstractNumId w:val="3"/>
  </w:num>
  <w:num w:numId="8" w16cid:durableId="704720887">
    <w:abstractNumId w:val="2"/>
  </w:num>
  <w:num w:numId="9" w16cid:durableId="401756256">
    <w:abstractNumId w:val="1"/>
  </w:num>
  <w:num w:numId="10" w16cid:durableId="1745030558">
    <w:abstractNumId w:val="0"/>
  </w:num>
  <w:num w:numId="11" w16cid:durableId="1487739853">
    <w:abstractNumId w:val="9"/>
  </w:num>
  <w:num w:numId="12" w16cid:durableId="746193506">
    <w:abstractNumId w:val="11"/>
  </w:num>
  <w:num w:numId="13" w16cid:durableId="1045135277">
    <w:abstractNumId w:val="13"/>
  </w:num>
  <w:num w:numId="14" w16cid:durableId="7907132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2C4B"/>
    <w:rsid w:val="00185576"/>
    <w:rsid w:val="00185951"/>
    <w:rsid w:val="00196B8B"/>
    <w:rsid w:val="001A2BEA"/>
    <w:rsid w:val="001A6D93"/>
    <w:rsid w:val="001B667E"/>
    <w:rsid w:val="001C32EC"/>
    <w:rsid w:val="001C38BD"/>
    <w:rsid w:val="001C4D5A"/>
    <w:rsid w:val="001E34C6"/>
    <w:rsid w:val="001E5581"/>
    <w:rsid w:val="001E59C5"/>
    <w:rsid w:val="001F3C70"/>
    <w:rsid w:val="00200D88"/>
    <w:rsid w:val="00201F68"/>
    <w:rsid w:val="00210ED9"/>
    <w:rsid w:val="00212F2A"/>
    <w:rsid w:val="00214F2B"/>
    <w:rsid w:val="00215E34"/>
    <w:rsid w:val="00217880"/>
    <w:rsid w:val="00222D66"/>
    <w:rsid w:val="00224A8A"/>
    <w:rsid w:val="002309A8"/>
    <w:rsid w:val="00236CFE"/>
    <w:rsid w:val="002428E3"/>
    <w:rsid w:val="00243031"/>
    <w:rsid w:val="002527E1"/>
    <w:rsid w:val="002570B4"/>
    <w:rsid w:val="00260BAF"/>
    <w:rsid w:val="002635E6"/>
    <w:rsid w:val="002650F7"/>
    <w:rsid w:val="002713B3"/>
    <w:rsid w:val="002713CD"/>
    <w:rsid w:val="00273F3B"/>
    <w:rsid w:val="00274DB7"/>
    <w:rsid w:val="00275984"/>
    <w:rsid w:val="00280F74"/>
    <w:rsid w:val="002822CA"/>
    <w:rsid w:val="00286998"/>
    <w:rsid w:val="00291AB7"/>
    <w:rsid w:val="00292EB2"/>
    <w:rsid w:val="0029422B"/>
    <w:rsid w:val="002A0938"/>
    <w:rsid w:val="002B153C"/>
    <w:rsid w:val="002B52FC"/>
    <w:rsid w:val="002B7B01"/>
    <w:rsid w:val="002C2830"/>
    <w:rsid w:val="002D001A"/>
    <w:rsid w:val="002D28E2"/>
    <w:rsid w:val="002D317B"/>
    <w:rsid w:val="002D3587"/>
    <w:rsid w:val="002D502D"/>
    <w:rsid w:val="002E0F69"/>
    <w:rsid w:val="002F4225"/>
    <w:rsid w:val="002F5147"/>
    <w:rsid w:val="002F634F"/>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54A5C"/>
    <w:rsid w:val="0045777C"/>
    <w:rsid w:val="00465B52"/>
    <w:rsid w:val="0046708E"/>
    <w:rsid w:val="00472A65"/>
    <w:rsid w:val="00474463"/>
    <w:rsid w:val="00474B75"/>
    <w:rsid w:val="00481085"/>
    <w:rsid w:val="00483F0B"/>
    <w:rsid w:val="00496319"/>
    <w:rsid w:val="00497279"/>
    <w:rsid w:val="004A163B"/>
    <w:rsid w:val="004A670A"/>
    <w:rsid w:val="004B5465"/>
    <w:rsid w:val="004B70F0"/>
    <w:rsid w:val="004C52CE"/>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94F80"/>
    <w:rsid w:val="006A10F8"/>
    <w:rsid w:val="006A15A5"/>
    <w:rsid w:val="006A1E4F"/>
    <w:rsid w:val="006A2100"/>
    <w:rsid w:val="006A5C3B"/>
    <w:rsid w:val="006A72E0"/>
    <w:rsid w:val="006B0BF3"/>
    <w:rsid w:val="006B775E"/>
    <w:rsid w:val="006B7BC7"/>
    <w:rsid w:val="006C2535"/>
    <w:rsid w:val="006C441E"/>
    <w:rsid w:val="006C4B90"/>
    <w:rsid w:val="006D1016"/>
    <w:rsid w:val="006D17F2"/>
    <w:rsid w:val="006D7A31"/>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B6097"/>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16F9"/>
    <w:rsid w:val="008F2584"/>
    <w:rsid w:val="008F3246"/>
    <w:rsid w:val="008F3C1B"/>
    <w:rsid w:val="008F508C"/>
    <w:rsid w:val="009000E4"/>
    <w:rsid w:val="0090271B"/>
    <w:rsid w:val="00910642"/>
    <w:rsid w:val="00910DDF"/>
    <w:rsid w:val="00926AE2"/>
    <w:rsid w:val="00930B13"/>
    <w:rsid w:val="009311C8"/>
    <w:rsid w:val="00933376"/>
    <w:rsid w:val="00933A2F"/>
    <w:rsid w:val="009625B5"/>
    <w:rsid w:val="00967600"/>
    <w:rsid w:val="009716D8"/>
    <w:rsid w:val="009718F9"/>
    <w:rsid w:val="00971F42"/>
    <w:rsid w:val="00972FB9"/>
    <w:rsid w:val="00975112"/>
    <w:rsid w:val="00981768"/>
    <w:rsid w:val="00983E8F"/>
    <w:rsid w:val="0098788A"/>
    <w:rsid w:val="00994FDA"/>
    <w:rsid w:val="009A0D06"/>
    <w:rsid w:val="009A31BF"/>
    <w:rsid w:val="009A3B71"/>
    <w:rsid w:val="009A61BC"/>
    <w:rsid w:val="009B0138"/>
    <w:rsid w:val="009B0FE9"/>
    <w:rsid w:val="009B173A"/>
    <w:rsid w:val="009C3F20"/>
    <w:rsid w:val="009C7CA1"/>
    <w:rsid w:val="009D043D"/>
    <w:rsid w:val="009E0AE3"/>
    <w:rsid w:val="009F3259"/>
    <w:rsid w:val="00A056DE"/>
    <w:rsid w:val="00A10BAA"/>
    <w:rsid w:val="00A128AD"/>
    <w:rsid w:val="00A21E76"/>
    <w:rsid w:val="00A23BC8"/>
    <w:rsid w:val="00A245F8"/>
    <w:rsid w:val="00A30E68"/>
    <w:rsid w:val="00A31933"/>
    <w:rsid w:val="00A329D2"/>
    <w:rsid w:val="00A34AA0"/>
    <w:rsid w:val="00A3715C"/>
    <w:rsid w:val="00A41FE2"/>
    <w:rsid w:val="00A420D2"/>
    <w:rsid w:val="00A44EA0"/>
    <w:rsid w:val="00A46FEF"/>
    <w:rsid w:val="00A47948"/>
    <w:rsid w:val="00A50CF6"/>
    <w:rsid w:val="00A56946"/>
    <w:rsid w:val="00A6170E"/>
    <w:rsid w:val="00A63B8C"/>
    <w:rsid w:val="00A715F8"/>
    <w:rsid w:val="00A72979"/>
    <w:rsid w:val="00A77D42"/>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35651"/>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1AE"/>
    <w:rsid w:val="00D62419"/>
    <w:rsid w:val="00D77870"/>
    <w:rsid w:val="00D80977"/>
    <w:rsid w:val="00D80CCE"/>
    <w:rsid w:val="00D86EEA"/>
    <w:rsid w:val="00D87195"/>
    <w:rsid w:val="00D87D03"/>
    <w:rsid w:val="00D9360B"/>
    <w:rsid w:val="00D9575D"/>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082"/>
    <w:rsid w:val="00E10DC6"/>
    <w:rsid w:val="00E11F8E"/>
    <w:rsid w:val="00E15881"/>
    <w:rsid w:val="00E16A8F"/>
    <w:rsid w:val="00E21DE3"/>
    <w:rsid w:val="00E22324"/>
    <w:rsid w:val="00E273C5"/>
    <w:rsid w:val="00E307D1"/>
    <w:rsid w:val="00E3731D"/>
    <w:rsid w:val="00E4730E"/>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E64"/>
    <w:rsid w:val="00F00F54"/>
    <w:rsid w:val="00F03963"/>
    <w:rsid w:val="00F11068"/>
    <w:rsid w:val="00F1256D"/>
    <w:rsid w:val="00F13A4E"/>
    <w:rsid w:val="00F172BB"/>
    <w:rsid w:val="00F17B10"/>
    <w:rsid w:val="00F21BEF"/>
    <w:rsid w:val="00F2315B"/>
    <w:rsid w:val="00F41A6F"/>
    <w:rsid w:val="00F45A25"/>
    <w:rsid w:val="00F50F86"/>
    <w:rsid w:val="00F5202A"/>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0B2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80B0"/>
  <w15:docId w15:val="{EF267666-8F59-4882-AE36-8A5ADE3B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E1008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253</ap:Words>
  <ap:Characters>1395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2024-11-01T16:35:00.0000000Z</dcterms:created>
  <dcterms:modified xsi:type="dcterms:W3CDTF">2024-11-05T13:11:00.0000000Z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trompm2</vt:lpwstr>
  </property>
  <property fmtid="{D5CDD505-2E9C-101B-9397-08002B2CF9AE}" pid="3" name="AUTHOR_ID">
    <vt:lpwstr>trompm2</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Aanbieding ontwerpbesluit wijziging van het Besluit houders van dieren vanwege een verbod op het gebruik van elektrische veedrijfmiddelen bij dieren in de veehouderij</vt:lpwstr>
  </property>
  <property fmtid="{D5CDD505-2E9C-101B-9397-08002B2CF9AE}" pid="11" name="documentId">
    <vt:lpwstr>89607632</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trompm2</vt:lpwstr>
  </property>
</Properties>
</file>