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EE2A9D" w14:paraId="61EA7E37" w14:textId="77777777"/>
        <w:p w:rsidR="00CD5856" w:rsidP="008B5AA8" w:rsidRDefault="002E40B1" w14:paraId="7BF8F3B2" w14:textId="77777777">
          <w:pPr>
            <w:spacing w:line="240" w:lineRule="auto"/>
          </w:pPr>
        </w:p>
      </w:sdtContent>
    </w:sdt>
    <w:p w:rsidR="00CD5856" w:rsidRDefault="00CD5856" w14:paraId="18A9ED33" w14:textId="77777777"/>
    <w:p w:rsidR="00CD5856" w:rsidRDefault="00CD5856" w14:paraId="49FD88FB" w14:textId="7777777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2E40B1" w14:paraId="1E7CDBA7" w14:textId="77777777">
      <w:pPr>
        <w:pStyle w:val="Huisstijl-Aanhef"/>
      </w:pPr>
      <w:r>
        <w:t>Geachte voorzitter,</w:t>
      </w:r>
    </w:p>
    <w:p w:rsidR="00F66216" w:rsidP="009E2DB3" w:rsidRDefault="002E40B1" w14:paraId="370360AC" w14:textId="77777777">
      <w:pPr>
        <w:rPr>
          <w:szCs w:val="18"/>
        </w:rPr>
      </w:pPr>
      <w:bookmarkStart w:name="_Hlk176794821" w:id="1"/>
      <w:r>
        <w:t xml:space="preserve">In het debat over de regeringsverklaring van 4 juli jl. is door de minister-president toegezegd om vóór de Algemene Politieke Beschouwingen (APB) verslag te doen van mijn bezoek aan het Zuyderland ziekenhuis. </w:t>
      </w:r>
      <w:bookmarkEnd w:id="1"/>
      <w:r>
        <w:t>In de beantwoording van de</w:t>
      </w:r>
      <w:r w:rsidRPr="00A65C01">
        <w:t xml:space="preserve"> Kamervragen van het </w:t>
      </w:r>
      <w:r w:rsidRPr="00A65C01">
        <w:t>lid Dijk (SP) over het bezoek aan het Zuyderland ziekenhuis van 3 september jl.</w:t>
      </w:r>
      <w:r>
        <w:rPr>
          <w:rStyle w:val="Voetnootmarkering"/>
        </w:rPr>
        <w:footnoteReference w:id="1"/>
      </w:r>
      <w:r>
        <w:t xml:space="preserve"> ben ik reeds uitgebreid ingegaan op het werkbezoek. Zoals aangegeven in deze beantwoording heb ik</w:t>
      </w:r>
      <w:r>
        <w:rPr>
          <w:szCs w:val="18"/>
        </w:rPr>
        <w:t xml:space="preserve"> bij het werkbezoek geluisterd naar de verschillende betrokken stakeholders, </w:t>
      </w:r>
      <w:r>
        <w:rPr>
          <w:szCs w:val="18"/>
        </w:rPr>
        <w:t xml:space="preserve">zoals burgers, zorgpersoneel, medewerkers van de ambulancezorg, huisartsen, zorgverzekeraar, burgemeesters en ziekenhuisbestuur. Ik kijk terug op een waardevol werkbezoek en ben blij dat iedereen is gekomen. </w:t>
      </w:r>
    </w:p>
    <w:p w:rsidR="00F66216" w:rsidP="009E2DB3" w:rsidRDefault="00F66216" w14:paraId="17A07982" w14:textId="77777777"/>
    <w:p w:rsidR="009E2DB3" w:rsidP="009E2DB3" w:rsidRDefault="002E40B1" w14:paraId="02622D99" w14:textId="1322BD18">
      <w:r>
        <w:t xml:space="preserve">In de beantwoording van de Kamervragen heb ik </w:t>
      </w:r>
      <w:r w:rsidRPr="00A65C01">
        <w:t xml:space="preserve">aangegeven </w:t>
      </w:r>
      <w:r w:rsidR="009F56AF">
        <w:t xml:space="preserve">dat ik </w:t>
      </w:r>
      <w:r w:rsidRPr="00A65C01">
        <w:t>de inzichten van het gesprek met de gouverneur van Limburg mee</w:t>
      </w:r>
      <w:r>
        <w:t xml:space="preserve"> zou nemen </w:t>
      </w:r>
      <w:r w:rsidRPr="00A65C01">
        <w:t xml:space="preserve">in </w:t>
      </w:r>
      <w:r>
        <w:t xml:space="preserve">de </w:t>
      </w:r>
      <w:r w:rsidRPr="00A65C01">
        <w:t>brief</w:t>
      </w:r>
      <w:r>
        <w:t xml:space="preserve"> over het werkbezoek aan </w:t>
      </w:r>
      <w:proofErr w:type="spellStart"/>
      <w:r>
        <w:t>Zuyderland</w:t>
      </w:r>
      <w:proofErr w:type="spellEnd"/>
      <w:r>
        <w:t xml:space="preserve">, maar omdat </w:t>
      </w:r>
      <w:r>
        <w:t>dit gesprek op 25 september zal plaatsvinden</w:t>
      </w:r>
      <w:r w:rsidR="00021261">
        <w:t>,</w:t>
      </w:r>
      <w:r>
        <w:t xml:space="preserve"> zal ik </w:t>
      </w:r>
      <w:r w:rsidR="00021261">
        <w:t xml:space="preserve">deze brief nog </w:t>
      </w:r>
      <w:r>
        <w:t>diezelfde dag - vóór het debat over het Zuyderlan</w:t>
      </w:r>
      <w:r>
        <w:t xml:space="preserve">d ziekenhuis op 26 september – aan uw Kamer zenden. </w:t>
      </w:r>
    </w:p>
    <w:p w:rsidR="009E2DB3" w:rsidP="009E2DB3" w:rsidRDefault="009E2DB3" w14:paraId="0B7BF0FF" w14:textId="77777777"/>
    <w:p w:rsidR="009E2DB3" w:rsidP="009E2DB3" w:rsidRDefault="002E40B1" w14:paraId="2CD912C6" w14:textId="77777777">
      <w:r>
        <w:t>Ik hoop u hiermee voldoende geïnformeerd te hebben.</w:t>
      </w:r>
    </w:p>
    <w:p w:rsidRPr="009A31BF" w:rsidR="00CD5856" w:rsidRDefault="002E40B1" w14:paraId="1EB1FFE0" w14:textId="77777777">
      <w:pPr>
        <w:pStyle w:val="Huisstijl-Slotzin"/>
      </w:pPr>
      <w:r>
        <w:t>Hoogachtend,</w:t>
      </w:r>
    </w:p>
    <w:p w:rsidR="00BC481F" w:rsidP="00463DBC" w:rsidRDefault="00BC481F" w14:paraId="2DB209AF" w14:textId="77777777">
      <w:pPr>
        <w:spacing w:line="240" w:lineRule="auto"/>
        <w:rPr>
          <w:noProof/>
        </w:rPr>
      </w:pPr>
    </w:p>
    <w:p w:rsidR="008B5AA8" w:rsidP="00C62B6C" w:rsidRDefault="008B5AA8" w14:paraId="222A3D7B" w14:textId="77777777">
      <w:pPr>
        <w:spacing w:line="240" w:lineRule="atLeast"/>
        <w:jc w:val="both"/>
      </w:pPr>
      <w:r>
        <w:t>de minister van Volksgezondheid,</w:t>
      </w:r>
    </w:p>
    <w:p w:rsidR="00C62B6C" w:rsidP="00C62B6C" w:rsidRDefault="002E40B1" w14:paraId="49854AAC" w14:textId="77777777">
      <w:pPr>
        <w:spacing w:line="240" w:lineRule="atLeast"/>
        <w:jc w:val="both"/>
        <w:rPr>
          <w:szCs w:val="18"/>
        </w:rPr>
      </w:pPr>
      <w:r>
        <w:t>Welzijn en Sport</w:t>
      </w:r>
      <w:r>
        <w:rPr>
          <w:szCs w:val="18"/>
        </w:rPr>
        <w:t>,</w:t>
      </w:r>
    </w:p>
    <w:p w:rsidRPr="007B6A41" w:rsidR="00C62B6C" w:rsidP="00C62B6C" w:rsidRDefault="00C62B6C" w14:paraId="198E8669" w14:textId="77777777">
      <w:pPr>
        <w:spacing w:line="240" w:lineRule="atLeast"/>
        <w:rPr>
          <w:szCs w:val="18"/>
        </w:rPr>
      </w:pPr>
      <w:bookmarkStart w:name="bmkHandtekening" w:id="2"/>
    </w:p>
    <w:bookmarkEnd w:id="2"/>
    <w:p w:rsidR="008B5AA8" w:rsidP="00C62B6C" w:rsidRDefault="002E40B1" w14:paraId="0BC724BE" w14:textId="77777777">
      <w:pPr>
        <w:spacing w:line="240" w:lineRule="atLeast"/>
      </w:pPr>
      <w:r>
        <w:cr/>
      </w:r>
    </w:p>
    <w:p w:rsidR="008B5AA8" w:rsidP="00C62B6C" w:rsidRDefault="008B5AA8" w14:paraId="71D94225" w14:textId="77777777">
      <w:pPr>
        <w:spacing w:line="240" w:lineRule="atLeast"/>
      </w:pPr>
    </w:p>
    <w:p w:rsidRPr="007B6A41" w:rsidR="00C62B6C" w:rsidP="00C62B6C" w:rsidRDefault="002E40B1" w14:paraId="36CB7D54" w14:textId="77777777">
      <w:pPr>
        <w:spacing w:line="240" w:lineRule="atLeast"/>
        <w:rPr>
          <w:szCs w:val="18"/>
        </w:rPr>
      </w:pPr>
      <w:r>
        <w:cr/>
      </w:r>
    </w:p>
    <w:p w:rsidRPr="008B5AA8" w:rsidR="00235AED" w:rsidP="008B5AA8" w:rsidRDefault="002E40B1" w14:paraId="3793CAF8" w14:textId="77777777">
      <w:pPr>
        <w:spacing w:line="240" w:lineRule="atLeast"/>
        <w:jc w:val="both"/>
        <w:rPr>
          <w:szCs w:val="18"/>
        </w:rPr>
      </w:pPr>
      <w:r>
        <w:t>Fleur Agema</w:t>
      </w:r>
    </w:p>
    <w:sectPr w:rsidRPr="008B5AA8"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2D436" w14:textId="77777777" w:rsidR="008E3647" w:rsidRDefault="008E3647">
      <w:pPr>
        <w:spacing w:line="240" w:lineRule="auto"/>
      </w:pPr>
      <w:r>
        <w:separator/>
      </w:r>
    </w:p>
  </w:endnote>
  <w:endnote w:type="continuationSeparator" w:id="0">
    <w:p w14:paraId="7DE265B5" w14:textId="77777777" w:rsidR="008E3647" w:rsidRDefault="008E3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208D5" w14:textId="77777777" w:rsidR="00DC7639" w:rsidRDefault="002E40B1">
    <w:pPr>
      <w:pStyle w:val="Voettekst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49024" behindDoc="0" locked="1" layoutInCell="1" allowOverlap="1" wp14:anchorId="434D22FC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1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45F01" w14:textId="77777777" w:rsidR="00DC7639" w:rsidRDefault="002E40B1" w:rsidP="00DC7639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4509BE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509BE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4509B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5EC2F3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66.35pt;margin-top:805.15pt;width:99.2pt;height:14.6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" strokecolor="white">
              <v:textbox inset="0,0,0,0">
                <w:txbxContent>
                  <w:p w14:paraId="57C2EDDB" w14:textId="77777777" w:rsidR="00DC7639" w:rsidRDefault="00000000" w:rsidP="00DC7639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4509BE">
                      <w:fldChar w:fldCharType="begin"/>
                    </w:r>
                    <w:r>
                      <w:instrText xml:space="preserve"> NUMPAGES   \* MERGEFORMAT </w:instrText>
                    </w:r>
                    <w:r w:rsidR="004509BE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4509B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E6290" w14:textId="77777777" w:rsidR="008E3647" w:rsidRDefault="008E3647">
      <w:pPr>
        <w:spacing w:line="240" w:lineRule="auto"/>
      </w:pPr>
      <w:r>
        <w:separator/>
      </w:r>
    </w:p>
  </w:footnote>
  <w:footnote w:type="continuationSeparator" w:id="0">
    <w:p w14:paraId="5EA46B72" w14:textId="77777777" w:rsidR="008E3647" w:rsidRDefault="008E3647">
      <w:pPr>
        <w:spacing w:line="240" w:lineRule="auto"/>
      </w:pPr>
      <w:r>
        <w:continuationSeparator/>
      </w:r>
    </w:p>
  </w:footnote>
  <w:footnote w:id="1">
    <w:p w14:paraId="202C4683" w14:textId="77777777" w:rsidR="009E2DB3" w:rsidRDefault="002E40B1" w:rsidP="009E2DB3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5E0A97">
        <w:rPr>
          <w:sz w:val="16"/>
          <w:szCs w:val="16"/>
        </w:rPr>
        <w:t xml:space="preserve">Kamerstukken, Vergaderjaar 2023/2024, nr. 2435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38CB9" w14:textId="77777777" w:rsidR="00CD5856" w:rsidRDefault="002E40B1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3120" behindDoc="1" locked="0" layoutInCell="1" allowOverlap="1" wp14:anchorId="7EA063F3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2096" behindDoc="0" locked="0" layoutInCell="1" allowOverlap="1" wp14:anchorId="6A275677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BF3EDB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2CF05F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19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2D032F" w14:textId="77777777" w:rsidR="00CD5856" w:rsidRDefault="002E40B1">
                          <w:pPr>
                            <w:pStyle w:val="Huisstijl-AfzendgegevensW1"/>
                          </w:pPr>
                          <w:r>
                            <w:t>Bezoekadres</w:t>
                          </w:r>
                        </w:p>
                        <w:p w14:paraId="20E0183D" w14:textId="77777777" w:rsidR="00CD5856" w:rsidRDefault="002E40B1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14:paraId="500EA0DE" w14:textId="77777777" w:rsidR="00CD5856" w:rsidRDefault="002E40B1">
                          <w:pPr>
                            <w:pStyle w:val="Huisstijl-Afzendgegevens"/>
                          </w:pPr>
                          <w:r>
                            <w:t>2511</w:t>
                          </w:r>
                          <w:r w:rsidR="008D59C5" w:rsidRPr="008D59C5">
                            <w:t xml:space="preserve"> </w:t>
                          </w:r>
                          <w:r>
                            <w:t>VX</w:t>
                          </w:r>
                          <w:r w:rsidR="00E1490C">
                            <w:t xml:space="preserve">  </w:t>
                          </w:r>
                          <w:r w:rsidR="008D59C5" w:rsidRPr="008D59C5">
                            <w:t>Den Haag</w:t>
                          </w:r>
                        </w:p>
                        <w:p w14:paraId="5C3E5424" w14:textId="77777777" w:rsidR="00CD5856" w:rsidRDefault="002E40B1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5E2ECDB5" w14:textId="77777777" w:rsidR="00CD5856" w:rsidRDefault="002E40B1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4496706C" w14:textId="77777777" w:rsidR="00CD5856" w:rsidRDefault="002E40B1">
                          <w:pPr>
                            <w:pStyle w:val="Huisstijl-Referentiegegevens"/>
                          </w:pPr>
                          <w:bookmarkStart w:id="0" w:name="_Hlk117784077"/>
                          <w:r>
                            <w:t>3969337-1071287-CZ</w:t>
                          </w:r>
                        </w:p>
                        <w:bookmarkEnd w:id="0"/>
                        <w:p w14:paraId="5A63A6A4" w14:textId="77777777" w:rsidR="00CD5856" w:rsidRPr="002B504F" w:rsidRDefault="002E40B1">
                          <w:pPr>
                            <w:pStyle w:val="Huisstijl-ReferentiegegevenskopW1"/>
                          </w:pPr>
                          <w:r w:rsidRPr="008D59C5">
                            <w:t>Bijlage(n)</w:t>
                          </w:r>
                        </w:p>
                        <w:p w14:paraId="3BFCBF64" w14:textId="77777777" w:rsidR="00215CB5" w:rsidRDefault="00215CB5">
                          <w:pPr>
                            <w:pStyle w:val="Huisstijl-ReferentiegegevenskopW1"/>
                          </w:pPr>
                        </w:p>
                        <w:p w14:paraId="6A4722B0" w14:textId="77777777" w:rsidR="00CD5856" w:rsidRDefault="002E40B1">
                          <w:pPr>
                            <w:pStyle w:val="Huisstijl-ReferentiegegevenskopW1"/>
                          </w:pPr>
                          <w:r>
                            <w:t>Kenmerk afzender</w:t>
                          </w:r>
                        </w:p>
                        <w:p w14:paraId="460A9F17" w14:textId="77777777" w:rsidR="00CD5856" w:rsidRDefault="00CD5856">
                          <w:pPr>
                            <w:pStyle w:val="Huisstijl-Referentiegegevens"/>
                          </w:pPr>
                        </w:p>
                        <w:p w14:paraId="20861770" w14:textId="77777777" w:rsidR="00CD5856" w:rsidRDefault="002E40B1">
                          <w:pPr>
                            <w:pStyle w:val="Huisstijl-Algemenevoorwaarden"/>
                          </w:pPr>
                          <w:r>
                            <w:t xml:space="preserve">Correspondentie uitsluitend richten aan het retouradres met vermelding van de datum en het </w:t>
                          </w:r>
                          <w:r>
                            <w:t>kenmerk van deze brief.</w:t>
                          </w:r>
                        </w:p>
                        <w:p w14:paraId="533DF49C" w14:textId="77777777" w:rsidR="00CD5856" w:rsidRDefault="00CD5856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89FA3D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466.35pt;margin-top:154.8pt;width:99.2pt;height:63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" strokecolor="white">
              <v:textbox inset="0,0,0,0">
                <w:txbxContent>
                  <w:p w14:paraId="5898A54D" w14:textId="77777777" w:rsidR="00CD5856" w:rsidRDefault="00000000">
                    <w:pPr>
                      <w:pStyle w:val="Huisstijl-AfzendgegevensW1"/>
                    </w:pPr>
                    <w:r>
                      <w:t>Bezoekadres</w:t>
                    </w:r>
                  </w:p>
                  <w:p w14:paraId="730A5569" w14:textId="77777777" w:rsidR="00CD5856" w:rsidRDefault="00000000">
                    <w:pPr>
                      <w:pStyle w:val="Huisstijl-Afzendgegevens"/>
                    </w:pPr>
                    <w:r>
                      <w:t>Parnassusplein 5</w:t>
                    </w:r>
                  </w:p>
                  <w:p w14:paraId="6E7B8032" w14:textId="77777777" w:rsidR="00CD5856" w:rsidRDefault="00000000">
                    <w:pPr>
                      <w:pStyle w:val="Huisstijl-Afzendgegevens"/>
                    </w:pPr>
                    <w:r>
                      <w:t>2511</w:t>
                    </w:r>
                    <w:r w:rsidR="008D59C5" w:rsidRPr="008D59C5">
                      <w:t xml:space="preserve"> </w:t>
                    </w:r>
                    <w:r>
                      <w:t>VX</w:t>
                    </w:r>
                    <w:r w:rsidR="00E1490C">
                      <w:t xml:space="preserve">  </w:t>
                    </w:r>
                    <w:r w:rsidR="008D59C5" w:rsidRPr="008D59C5">
                      <w:t>Den Haag</w:t>
                    </w:r>
                  </w:p>
                  <w:p w14:paraId="12F20377" w14:textId="77777777" w:rsidR="00CD5856" w:rsidRDefault="00000000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697BA519" w14:textId="77777777" w:rsidR="00CD5856" w:rsidRDefault="00000000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4779AB1D" w14:textId="77777777" w:rsidR="00CD5856" w:rsidRDefault="00000000">
                    <w:pPr>
                      <w:pStyle w:val="Huisstijl-Referentiegegevens"/>
                    </w:pPr>
                    <w:bookmarkStart w:id="1" w:name="_Hlk117784077"/>
                    <w:r>
                      <w:t>3969337-1071287-CZ</w:t>
                    </w:r>
                  </w:p>
                  <w:bookmarkEnd w:id="1"/>
                  <w:p w14:paraId="21A65B1E" w14:textId="77777777" w:rsidR="00CD5856" w:rsidRPr="002B504F" w:rsidRDefault="00000000">
                    <w:pPr>
                      <w:pStyle w:val="Huisstijl-ReferentiegegevenskopW1"/>
                    </w:pPr>
                    <w:r w:rsidRPr="008D59C5">
                      <w:t>Bijlage(n)</w:t>
                    </w:r>
                  </w:p>
                  <w:p w14:paraId="060250BD" w14:textId="77777777" w:rsidR="00215CB5" w:rsidRDefault="00215CB5">
                    <w:pPr>
                      <w:pStyle w:val="Huisstijl-ReferentiegegevenskopW1"/>
                    </w:pPr>
                  </w:p>
                  <w:p w14:paraId="21E0170A" w14:textId="77777777" w:rsidR="00CD5856" w:rsidRDefault="00000000">
                    <w:pPr>
                      <w:pStyle w:val="Huisstijl-ReferentiegegevenskopW1"/>
                    </w:pPr>
                    <w:r>
                      <w:t>Kenmerk afzender</w:t>
                    </w:r>
                  </w:p>
                  <w:p w14:paraId="2CE08CD6" w14:textId="77777777" w:rsidR="00CD5856" w:rsidRDefault="00CD5856">
                    <w:pPr>
                      <w:pStyle w:val="Huisstijl-Referentiegegevens"/>
                    </w:pPr>
                  </w:p>
                  <w:p w14:paraId="3D87BC0B" w14:textId="77777777" w:rsidR="00CD5856" w:rsidRDefault="00000000">
                    <w:pPr>
                      <w:pStyle w:val="Huisstijl-Algemenevoorwaarden"/>
                    </w:pPr>
                    <w:r>
                      <w:t>Correspondentie uitsluitend richten aan het retouradres met vermelding van de datum en het kenmerk van deze brief.</w:t>
                    </w:r>
                  </w:p>
                  <w:p w14:paraId="1B45C4B8" w14:textId="77777777" w:rsidR="00CD5856" w:rsidRDefault="00CD5856"/>
                </w:txbxContent>
              </v:textbox>
              <w10:wrap anchorx="page" anchory="page"/>
            </v:shape>
          </w:pict>
        </mc:Fallback>
      </mc:AlternateContent>
    </w:r>
    <w:r w:rsidR="00BF3EDB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0E1786">
              <wp:simplePos x="0" y="0"/>
              <wp:positionH relativeFrom="page">
                <wp:posOffset>1011555</wp:posOffset>
              </wp:positionH>
              <wp:positionV relativeFrom="page">
                <wp:posOffset>3769995</wp:posOffset>
              </wp:positionV>
              <wp:extent cx="4103370" cy="466725"/>
              <wp:effectExtent l="11430" t="7620" r="9525" b="11430"/>
              <wp:wrapNone/>
              <wp:docPr id="1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AB0DE1" w14:textId="77777777" w:rsidR="00CD5856" w:rsidRDefault="002E40B1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Datum</w:t>
                          </w:r>
                          <w:r w:rsidR="00E1490C">
                            <w:tab/>
                          </w:r>
                          <w:r w:rsidR="00CD5BBB">
                            <w:t>16 september 2024</w:t>
                          </w:r>
                        </w:p>
                        <w:p w14:paraId="26405F1C" w14:textId="77777777" w:rsidR="00CD5856" w:rsidRDefault="002E40B1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Betreft</w:t>
                          </w:r>
                          <w:r w:rsidR="00E1490C">
                            <w:tab/>
                          </w:r>
                          <w:r w:rsidR="009E2DB3">
                            <w:t>Zuyderland ziekenhuis</w:t>
                          </w:r>
                        </w:p>
                        <w:p w14:paraId="0E8D7E15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51F0BF" id="Text Box 29" o:spid="_x0000_s1027" type="#_x0000_t202" style="position:absolute;margin-left:79.65pt;margin-top:296.85pt;width:323.1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" strokecolor="white">
              <v:textbox style="mso-fit-shape-to-text:t" inset="0,0,0,0">
                <w:txbxContent>
                  <w:p w14:paraId="1DA74A49" w14:textId="56A1D5E3" w:rsidR="00CD5856" w:rsidRDefault="00000000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Datum</w:t>
                    </w:r>
                    <w:r w:rsidR="00E1490C">
                      <w:tab/>
                    </w:r>
                    <w:r w:rsidR="00CD5BBB">
                      <w:t>16 september 2024</w:t>
                    </w:r>
                  </w:p>
                  <w:p w14:paraId="35D9A385" w14:textId="77777777" w:rsidR="00CD5856" w:rsidRDefault="00000000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Betreft</w:t>
                    </w:r>
                    <w:r w:rsidR="00E1490C">
                      <w:tab/>
                    </w:r>
                    <w:r w:rsidR="009E2DB3">
                      <w:t>Zuyderland ziekenhuis</w:t>
                    </w:r>
                  </w:p>
                  <w:p w14:paraId="7962E65A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F3EDB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4A92D32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1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A291F1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8D8928" id="Text Box 28" o:spid="_x0000_s1028" type="#_x0000_t202" style="position:absolute;margin-left:79.4pt;margin-top:266.5pt;width:323.1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" strokecolor="white">
              <v:textbox inset="0,0,0,0">
                <w:txbxContent>
                  <w:p w14:paraId="4CBC818C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F3EDB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937CCE0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8255" t="10795" r="6350" b="13970"/>
              <wp:wrapNone/>
              <wp:docPr id="16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5223C1" w14:textId="77777777" w:rsidR="00CD5856" w:rsidRDefault="002E40B1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 xml:space="preserve">2500 EA </w:t>
                          </w:r>
                          <w:r w:rsidR="00FC776C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39F18" id="Text Box 27" o:spid="_x0000_s1029" type="#_x0000_t202" style="position:absolute;margin-left:79.4pt;margin-top:153.1pt;width:263.6pt;height:85.0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" strokecolor="white">
              <v:textbox inset="0,0,0,0">
                <w:txbxContent>
                  <w:p w14:paraId="241FA91C" w14:textId="77777777" w:rsidR="00CD5856" w:rsidRDefault="00000000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 xml:space="preserve">2500 EA </w:t>
                    </w:r>
                    <w:r w:rsidR="00FC776C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3EDB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7CBB94EC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8255" t="8890" r="10795" b="8890"/>
              <wp:wrapNone/>
              <wp:docPr id="15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15CCA2" w14:textId="77777777" w:rsidR="00CD5856" w:rsidRDefault="002E40B1">
                          <w:pPr>
                            <w:pStyle w:val="Huisstijl-Retouradres"/>
                          </w:pPr>
                          <w:r w:rsidRPr="008D59C5">
                            <w:t>&gt; Retouradres</w:t>
                          </w:r>
                          <w:r w:rsidR="00E1490C">
                            <w:t xml:space="preserve"> Postbus 20350 2500 E</w:t>
                          </w:r>
                          <w:r w:rsidR="005D327A">
                            <w:t>J</w:t>
                          </w:r>
                          <w:r w:rsidR="00E1490C">
                            <w:t xml:space="preserve">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8B3436" id="Text Box 26" o:spid="_x0000_s1030" type="#_x0000_t202" style="position:absolute;margin-left:79.4pt;margin-top:134.95pt;width:282.75pt;height: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" strokecolor="white">
              <o:lock v:ext="edit" aspectratio="t"/>
              <v:textbox inset="0,0,0,0">
                <w:txbxContent>
                  <w:p w14:paraId="4865B744" w14:textId="77777777" w:rsidR="00CD5856" w:rsidRDefault="00000000">
                    <w:pPr>
                      <w:pStyle w:val="Huisstijl-Retouradres"/>
                    </w:pPr>
                    <w:r w:rsidRPr="008D59C5">
                      <w:t>&gt; Retouradres</w:t>
                    </w:r>
                    <w:r w:rsidR="00E1490C">
                      <w:t xml:space="preserve"> Postbus 20350 2500 E</w:t>
                    </w:r>
                    <w:r w:rsidR="005D327A">
                      <w:t>J</w:t>
                    </w:r>
                    <w:r w:rsidR="00E1490C">
                      <w:t xml:space="preserve">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2186" w14:textId="77777777" w:rsidR="00CD5856" w:rsidRDefault="002E40B1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440421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E9188D" w14:textId="77777777" w:rsidR="00CD5856" w:rsidRDefault="002E40B1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575FA7F9" w14:textId="77777777" w:rsidR="00C95CA9" w:rsidRPr="00C95CA9" w:rsidRDefault="002E40B1" w:rsidP="00C95CA9">
                          <w:pPr>
                            <w:pStyle w:val="Huisstijl-Referentiegegevens"/>
                          </w:pPr>
                          <w:r w:rsidRPr="00C95CA9">
                            <w:t>3969337-1071287-CZ</w:t>
                          </w:r>
                        </w:p>
                        <w:p w14:paraId="0BBBD1A1" w14:textId="77777777" w:rsidR="00CD5856" w:rsidRDefault="00CD5856">
                          <w:pPr>
                            <w:pStyle w:val="Huisstijl-Referentie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69BB1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6.35pt;margin-top:152.5pt;width:99.2pt;height:63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" strokecolor="white">
              <v:textbox inset="0,0,0,0">
                <w:txbxContent>
                  <w:p w14:paraId="67900960" w14:textId="77777777" w:rsidR="00CD5856" w:rsidRDefault="00000000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1BC4A109" w14:textId="77777777" w:rsidR="00C95CA9" w:rsidRPr="00C95CA9" w:rsidRDefault="00000000" w:rsidP="00C95CA9">
                    <w:pPr>
                      <w:pStyle w:val="Huisstijl-Referentiegegevens"/>
                    </w:pPr>
                    <w:r w:rsidRPr="00C95CA9">
                      <w:t>3969337-1071287-CZ</w:t>
                    </w:r>
                  </w:p>
                  <w:p w14:paraId="6162A518" w14:textId="77777777" w:rsidR="00CD5856" w:rsidRDefault="00CD5856">
                    <w:pPr>
                      <w:pStyle w:val="Huisstijl-Referentie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95F0CA7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1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01DCE7" w14:textId="77777777" w:rsidR="00CD5856" w:rsidRDefault="002E40B1">
                          <w:pPr>
                            <w:pStyle w:val="Huisstijl-Paginanummer"/>
                          </w:pPr>
                          <w:r>
                            <w:t>Pagina</w:t>
                          </w:r>
                          <w:r w:rsidR="00E1490C">
                            <w:t xml:space="preserve">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 w:rsidR="00E1490C">
                            <w:t xml:space="preserve"> </w:t>
                          </w:r>
                          <w:r>
                            <w:t>van</w:t>
                          </w:r>
                          <w:r w:rsidR="00E1490C">
                            <w:t xml:space="preserve"> </w:t>
                          </w:r>
                          <w:r w:rsidR="009F56AF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9F56AF">
                            <w:fldChar w:fldCharType="separate"/>
                          </w:r>
                          <w:r w:rsidR="008B5AA8">
                            <w:rPr>
                              <w:noProof/>
                            </w:rPr>
                            <w:t>2</w:t>
                          </w:r>
                          <w:r w:rsidR="009F56AF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0B846C27" w14:textId="77777777" w:rsidR="00CD5856" w:rsidRDefault="00CD5856"/>
                        <w:p w14:paraId="7235CCA9" w14:textId="77777777" w:rsidR="00CD5856" w:rsidRDefault="00CD5856">
                          <w:pPr>
                            <w:pStyle w:val="Huisstijl-Paginanummer"/>
                          </w:pPr>
                        </w:p>
                        <w:p w14:paraId="14F96DF4" w14:textId="77777777" w:rsidR="00CD5856" w:rsidRDefault="00CD5856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3C5BBE" id="Text Box 18" o:spid="_x0000_s1033" type="#_x0000_t202" style="position:absolute;margin-left:466.35pt;margin-top:805.15pt;width:99.2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" strokecolor="white">
              <v:textbox inset="0,0,0,0">
                <w:txbxContent>
                  <w:p w14:paraId="46CAB0EE" w14:textId="271CB962" w:rsidR="00CD5856" w:rsidRDefault="00000000">
                    <w:pPr>
                      <w:pStyle w:val="Huisstijl-Paginanummer"/>
                    </w:pPr>
                    <w:r>
                      <w:t>Pagina</w:t>
                    </w:r>
                    <w:r w:rsidR="00E1490C">
                      <w:t xml:space="preserve">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 w:rsidR="00E1490C">
                      <w:t xml:space="preserve"> </w:t>
                    </w:r>
                    <w:r>
                      <w:t>van</w:t>
                    </w:r>
                    <w:r w:rsidR="00E1490C">
                      <w:t xml:space="preserve"> </w:t>
                    </w:r>
                    <w:r w:rsidR="009F56AF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9F56AF">
                      <w:fldChar w:fldCharType="separate"/>
                    </w:r>
                    <w:r w:rsidR="008B5AA8">
                      <w:rPr>
                        <w:noProof/>
                      </w:rPr>
                      <w:t>2</w:t>
                    </w:r>
                    <w:r w:rsidR="009F56AF">
                      <w:rPr>
                        <w:noProof/>
                      </w:rPr>
                      <w:fldChar w:fldCharType="end"/>
                    </w:r>
                  </w:p>
                  <w:p w14:paraId="68F27E57" w14:textId="77777777" w:rsidR="00CD5856" w:rsidRDefault="00CD5856"/>
                  <w:p w14:paraId="39E5AE51" w14:textId="77777777" w:rsidR="00CD5856" w:rsidRDefault="00CD5856">
                    <w:pPr>
                      <w:pStyle w:val="Huisstijl-Paginanummer"/>
                    </w:pPr>
                  </w:p>
                  <w:p w14:paraId="3B5D23AE" w14:textId="77777777" w:rsidR="00CD5856" w:rsidRDefault="00CD5856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97C54" w14:textId="77777777" w:rsidR="00CD5856" w:rsidRDefault="002E40B1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753205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1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2DE748" w14:textId="77777777" w:rsidR="00CD5856" w:rsidRDefault="002E40B1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23837501"/>
                              <w:dataBinding w:prefixMappings="xmlns:dg='http://docgen.org/date' " w:xpath="/dg:DocgenData[1]/dg:Date[1]" w:storeItemID="{638E1AF9-0BBE-4B94-A3F4-F6B5671D83EA}"/>
                              <w:date w:fullDate="2014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D5BBB">
                                <w:t>26 juni 2014</w:t>
                              </w:r>
                            </w:sdtContent>
                          </w:sdt>
                        </w:p>
                        <w:p w14:paraId="6B0E7704" w14:textId="77777777" w:rsidR="00CD5856" w:rsidRDefault="002E40B1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</w:r>
                          <w:r w:rsidR="008D59C5">
                            <w:t>BETREFT</w:t>
                          </w:r>
                        </w:p>
                        <w:p w14:paraId="24F8C7B2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986CC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79.5pt;margin-top:296.75pt;width:323.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" strokecolor="white">
              <v:textbox style="mso-fit-shape-to-text:t" inset="0,0,0,0">
                <w:txbxContent>
                  <w:p w14:paraId="3B60F802" w14:textId="7C73AFD1" w:rsidR="00CD5856" w:rsidRDefault="0000000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23837501"/>
                        <w:dataBinding w:prefixMappings="xmlns:dg='http://docgen.org/date' " w:xpath="/dg:DocgenData[1]/dg:Date[1]" w:storeItemID="{638E1AF9-0BBE-4B94-A3F4-F6B5671D83EA}"/>
                        <w:date w:fullDate="2014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Content>
                        <w:r w:rsidR="00CD5BBB">
                          <w:t>26 juni 2014</w:t>
                        </w:r>
                      </w:sdtContent>
                    </w:sdt>
                  </w:p>
                  <w:p w14:paraId="121731D5" w14:textId="77777777" w:rsidR="00CD5856" w:rsidRDefault="0000000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</w:r>
                    <w:r w:rsidR="008D59C5">
                      <w:t>BETREFT</w:t>
                    </w:r>
                  </w:p>
                  <w:p w14:paraId="1EDF6856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E1490C"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310CB682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 wp14:anchorId="4FC25C5D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E5E2C08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10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FBBD6F" w14:textId="77777777" w:rsidR="00CD5856" w:rsidRDefault="002E40B1">
                          <w:pPr>
                            <w:pStyle w:val="Huisstijl-Afzendgegevens"/>
                          </w:pPr>
                          <w:r w:rsidRPr="008D59C5">
                            <w:t>Rijnstraat 50</w:t>
                          </w:r>
                        </w:p>
                        <w:p w14:paraId="3D9F43BC" w14:textId="77777777" w:rsidR="00CD5856" w:rsidRDefault="002E40B1">
                          <w:pPr>
                            <w:pStyle w:val="Huisstijl-Afzendgegevens"/>
                          </w:pPr>
                          <w:r w:rsidRPr="008D59C5">
                            <w:t>Den Haag</w:t>
                          </w:r>
                        </w:p>
                        <w:p w14:paraId="21F6593E" w14:textId="77777777" w:rsidR="00CD5856" w:rsidRDefault="002E40B1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02CA601E" w14:textId="77777777" w:rsidR="00CD5856" w:rsidRDefault="002E40B1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14:paraId="28D6020B" w14:textId="77777777" w:rsidR="00CD5856" w:rsidRDefault="002E40B1">
                          <w:pPr>
                            <w:pStyle w:val="Huisstijl-Afzendgegevens"/>
                          </w:pPr>
                          <w:r w:rsidRPr="008D59C5">
                            <w:t>ing. J.A. Ramlal</w:t>
                          </w:r>
                        </w:p>
                        <w:p w14:paraId="35191ABE" w14:textId="77777777" w:rsidR="00CD5856" w:rsidRDefault="002E40B1">
                          <w:pPr>
                            <w:pStyle w:val="Huisstijl-Afzendgegevens"/>
                          </w:pPr>
                          <w:r w:rsidRPr="008D59C5">
                            <w:t>ja.ramlal@minvws.nl</w:t>
                          </w:r>
                        </w:p>
                        <w:p w14:paraId="1F23C517" w14:textId="77777777" w:rsidR="00CD5856" w:rsidRDefault="002E40B1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14:paraId="3A4CC392" w14:textId="77777777" w:rsidR="00CD5856" w:rsidRDefault="002E40B1">
                          <w:pPr>
                            <w:pStyle w:val="Huisstijl-Referentiegegevens"/>
                          </w:pPr>
                          <w:r>
                            <w:t>KENMERK</w:t>
                          </w:r>
                        </w:p>
                        <w:p w14:paraId="2DF78511" w14:textId="77777777" w:rsidR="00CD5856" w:rsidRDefault="002E40B1">
                          <w:pPr>
                            <w:pStyle w:val="Huisstijl-ReferentiegegevenskopW1"/>
                          </w:pPr>
                          <w:r>
                            <w:t xml:space="preserve">Uw </w:t>
                          </w:r>
                          <w:r>
                            <w:t>kenmerk</w:t>
                          </w:r>
                        </w:p>
                        <w:p w14:paraId="0BB8AC87" w14:textId="77777777" w:rsidR="00CD5856" w:rsidRDefault="002E40B1">
                          <w:pPr>
                            <w:pStyle w:val="Huisstijl-Referentiegegevens"/>
                          </w:pPr>
                          <w:r>
                            <w:t>UW BRIEF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488A99" id="Text Box 1034" o:spid="_x0000_s1035" type="#_x0000_t202" style="position:absolute;margin-left:466.35pt;margin-top:154.7pt;width:99.2pt;height:630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" strokecolor="white">
              <v:textbox inset="0,0,0,0">
                <w:txbxContent>
                  <w:p w14:paraId="065879F7" w14:textId="77777777" w:rsidR="00CD5856" w:rsidRDefault="00000000">
                    <w:pPr>
                      <w:pStyle w:val="Huisstijl-Afzendgegevens"/>
                    </w:pPr>
                    <w:r w:rsidRPr="008D59C5">
                      <w:t>Rijnstraat 50</w:t>
                    </w:r>
                  </w:p>
                  <w:p w14:paraId="0B4BB580" w14:textId="77777777" w:rsidR="00CD5856" w:rsidRDefault="00000000">
                    <w:pPr>
                      <w:pStyle w:val="Huisstijl-Afzendgegevens"/>
                    </w:pPr>
                    <w:r w:rsidRPr="008D59C5">
                      <w:t>Den Haag</w:t>
                    </w:r>
                  </w:p>
                  <w:p w14:paraId="727EAEE3" w14:textId="77777777" w:rsidR="00CD5856" w:rsidRDefault="00000000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01082DEF" w14:textId="77777777" w:rsidR="00CD5856" w:rsidRDefault="00000000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14:paraId="31D6D9DB" w14:textId="77777777" w:rsidR="00CD5856" w:rsidRDefault="00000000">
                    <w:pPr>
                      <w:pStyle w:val="Huisstijl-Afzendgegevens"/>
                    </w:pPr>
                    <w:r w:rsidRPr="008D59C5">
                      <w:t>ing. J.A. Ramlal</w:t>
                    </w:r>
                  </w:p>
                  <w:p w14:paraId="1A706A99" w14:textId="77777777" w:rsidR="00CD5856" w:rsidRDefault="00000000">
                    <w:pPr>
                      <w:pStyle w:val="Huisstijl-Afzendgegevens"/>
                    </w:pPr>
                    <w:r w:rsidRPr="008D59C5">
                      <w:t>ja.ramlal@minvws.nl</w:t>
                    </w:r>
                  </w:p>
                  <w:p w14:paraId="65B62BDC" w14:textId="77777777" w:rsidR="00CD5856" w:rsidRDefault="00000000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14:paraId="18BD88EE" w14:textId="77777777" w:rsidR="00CD5856" w:rsidRDefault="00000000">
                    <w:pPr>
                      <w:pStyle w:val="Huisstijl-Referentiegegevens"/>
                    </w:pPr>
                    <w:r>
                      <w:t>KENMERK</w:t>
                    </w:r>
                  </w:p>
                  <w:p w14:paraId="3A3AC0C4" w14:textId="77777777" w:rsidR="00CD5856" w:rsidRDefault="00000000">
                    <w:pPr>
                      <w:pStyle w:val="Huisstijl-ReferentiegegevenskopW1"/>
                    </w:pPr>
                    <w:r>
                      <w:t>Uw kenmerk</w:t>
                    </w:r>
                  </w:p>
                  <w:p w14:paraId="7B0202C8" w14:textId="77777777" w:rsidR="00CD5856" w:rsidRDefault="00000000">
                    <w:pPr>
                      <w:pStyle w:val="Huisstijl-Referentiegegevens"/>
                    </w:pPr>
                    <w:r>
                      <w:t>UW BRIEF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CC1D5A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9" name="Text 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744A53" w14:textId="77777777" w:rsidR="00CD5856" w:rsidRDefault="002E40B1">
                          <w:pPr>
                            <w:pStyle w:val="Huisstijl-Toezendgegevens"/>
                          </w:pPr>
                          <w:r w:rsidRPr="008D59C5">
                            <w:t>De Voorzitter van de Tweede Kamer</w:t>
                          </w:r>
                          <w:r w:rsidRPr="008D59C5">
                            <w:br/>
                            <w:t>der Staten-Generaal</w:t>
                          </w:r>
                          <w:r w:rsidRPr="008D59C5">
                            <w:br/>
                            <w:t>Postbus 20018</w:t>
                          </w:r>
                          <w:r w:rsidRPr="008D59C5"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F9D2DE" id="Text Box 1035" o:spid="_x0000_s1036" type="#_x0000_t202" style="position:absolute;margin-left:79.4pt;margin-top:152.95pt;width:235.3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" strokecolor="white">
              <v:textbox inset="0,0,0,0">
                <w:txbxContent>
                  <w:p w14:paraId="6534FB4B" w14:textId="77777777" w:rsidR="00CD5856" w:rsidRDefault="00000000">
                    <w:pPr>
                      <w:pStyle w:val="Huisstijl-Toezendgegevens"/>
                    </w:pPr>
                    <w:r w:rsidRPr="008D59C5">
                      <w:t>De Voorzitter van de Tweede Kamer</w:t>
                    </w:r>
                    <w:r w:rsidRPr="008D59C5">
                      <w:br/>
                      <w:t>der Staten-Generaal</w:t>
                    </w:r>
                    <w:r w:rsidRPr="008D59C5">
                      <w:br/>
                      <w:t>Postbus 20018</w:t>
                    </w:r>
                    <w:r w:rsidRPr="008D59C5">
                      <w:br/>
                      <w:t>2500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0A8ED5A6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7" name="Text Box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4E8D4E" w14:textId="77777777" w:rsidR="00CD5856" w:rsidRDefault="002E40B1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9F419D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9F419D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9F419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1B6CD5" id="Text Box 1036" o:spid="_x0000_s1037" type="#_x0000_t202" style="position:absolute;margin-left:466.35pt;margin-top:805.1pt;width:57.5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" strokecolor="white">
              <v:textbox inset="0,0,0,0">
                <w:txbxContent>
                  <w:p w14:paraId="64B16BA5" w14:textId="77777777" w:rsidR="00CD5856" w:rsidRDefault="00000000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9F419D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9F419D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9F419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6ED84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2" name="Text Box 10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4B1203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2B0D95" id="Text Box 1037" o:spid="_x0000_s1038" type="#_x0000_t202" style="position:absolute;margin-left:79.4pt;margin-top:266.5pt;width:323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" strokecolor="white">
              <v:textbox inset="0,0,0,0">
                <w:txbxContent>
                  <w:p w14:paraId="709DDE66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2F29AE0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1" name="Text Box 10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37923E" w14:textId="77777777" w:rsidR="00CD5856" w:rsidRDefault="002E40B1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B4DDAD" id="Text Box 1038" o:spid="_x0000_s1039" type="#_x0000_t202" style="position:absolute;margin-left:79.4pt;margin-top:135.05pt;width:282.7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" strokecolor="white">
              <o:lock v:ext="edit" aspectratio="t"/>
              <v:textbox inset="0,0,0,0">
                <w:txbxContent>
                  <w:p w14:paraId="3D695E36" w14:textId="77777777" w:rsidR="00CD5856" w:rsidRDefault="00000000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0EF66078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62000D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62BA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63A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68B4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32E1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AC9E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2F1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346C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1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21261"/>
    <w:rsid w:val="00034261"/>
    <w:rsid w:val="000344CB"/>
    <w:rsid w:val="00050D5B"/>
    <w:rsid w:val="000B1832"/>
    <w:rsid w:val="000B45B1"/>
    <w:rsid w:val="000C29E1"/>
    <w:rsid w:val="000D0CCB"/>
    <w:rsid w:val="000D6D8A"/>
    <w:rsid w:val="000E2F12"/>
    <w:rsid w:val="000E54B6"/>
    <w:rsid w:val="00113778"/>
    <w:rsid w:val="00125BDF"/>
    <w:rsid w:val="00172CD9"/>
    <w:rsid w:val="001B41E1"/>
    <w:rsid w:val="001B7303"/>
    <w:rsid w:val="00215CB5"/>
    <w:rsid w:val="00235AED"/>
    <w:rsid w:val="00241BB9"/>
    <w:rsid w:val="00297795"/>
    <w:rsid w:val="002B1D9F"/>
    <w:rsid w:val="002B504F"/>
    <w:rsid w:val="002E40B1"/>
    <w:rsid w:val="002F4886"/>
    <w:rsid w:val="00334C45"/>
    <w:rsid w:val="003451E2"/>
    <w:rsid w:val="00347F1B"/>
    <w:rsid w:val="003B287C"/>
    <w:rsid w:val="003B48D4"/>
    <w:rsid w:val="003C472B"/>
    <w:rsid w:val="003C6ED5"/>
    <w:rsid w:val="003C700C"/>
    <w:rsid w:val="003C7185"/>
    <w:rsid w:val="003D27F8"/>
    <w:rsid w:val="003F3A47"/>
    <w:rsid w:val="0043480A"/>
    <w:rsid w:val="00437B5F"/>
    <w:rsid w:val="004509BE"/>
    <w:rsid w:val="0045486D"/>
    <w:rsid w:val="00463DBC"/>
    <w:rsid w:val="004934A8"/>
    <w:rsid w:val="004F0B09"/>
    <w:rsid w:val="00516D6A"/>
    <w:rsid w:val="00523C02"/>
    <w:rsid w:val="00544135"/>
    <w:rsid w:val="005600D7"/>
    <w:rsid w:val="005677D6"/>
    <w:rsid w:val="00582E97"/>
    <w:rsid w:val="00587714"/>
    <w:rsid w:val="005C3CD4"/>
    <w:rsid w:val="005D327A"/>
    <w:rsid w:val="005E0A97"/>
    <w:rsid w:val="0063555A"/>
    <w:rsid w:val="00686885"/>
    <w:rsid w:val="006922AC"/>
    <w:rsid w:val="00697032"/>
    <w:rsid w:val="006B16C1"/>
    <w:rsid w:val="0074764C"/>
    <w:rsid w:val="00763E81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7691C"/>
    <w:rsid w:val="00893C24"/>
    <w:rsid w:val="008A21F4"/>
    <w:rsid w:val="008B5AA8"/>
    <w:rsid w:val="008D59C5"/>
    <w:rsid w:val="008D618A"/>
    <w:rsid w:val="008E210E"/>
    <w:rsid w:val="008E3647"/>
    <w:rsid w:val="008E4B89"/>
    <w:rsid w:val="008F33AD"/>
    <w:rsid w:val="00960E2B"/>
    <w:rsid w:val="00985A65"/>
    <w:rsid w:val="009A31BF"/>
    <w:rsid w:val="009B2459"/>
    <w:rsid w:val="009C35CA"/>
    <w:rsid w:val="009C4777"/>
    <w:rsid w:val="009D3C77"/>
    <w:rsid w:val="009D7D63"/>
    <w:rsid w:val="009E2DB3"/>
    <w:rsid w:val="009F419D"/>
    <w:rsid w:val="009F56AF"/>
    <w:rsid w:val="00A52DBE"/>
    <w:rsid w:val="00A65C01"/>
    <w:rsid w:val="00A7638C"/>
    <w:rsid w:val="00A83BE3"/>
    <w:rsid w:val="00AA61EA"/>
    <w:rsid w:val="00AF6BEC"/>
    <w:rsid w:val="00B8296E"/>
    <w:rsid w:val="00B82F43"/>
    <w:rsid w:val="00BA7566"/>
    <w:rsid w:val="00BC481F"/>
    <w:rsid w:val="00BD75C1"/>
    <w:rsid w:val="00BF3EDB"/>
    <w:rsid w:val="00C3438D"/>
    <w:rsid w:val="00C62B6C"/>
    <w:rsid w:val="00C81260"/>
    <w:rsid w:val="00C95CA9"/>
    <w:rsid w:val="00CA061B"/>
    <w:rsid w:val="00CD4AED"/>
    <w:rsid w:val="00CD5856"/>
    <w:rsid w:val="00CD5BBB"/>
    <w:rsid w:val="00CF0F2E"/>
    <w:rsid w:val="00CF3E82"/>
    <w:rsid w:val="00D54679"/>
    <w:rsid w:val="00D67BAF"/>
    <w:rsid w:val="00DA15A1"/>
    <w:rsid w:val="00DC7639"/>
    <w:rsid w:val="00E1490C"/>
    <w:rsid w:val="00E37122"/>
    <w:rsid w:val="00E85195"/>
    <w:rsid w:val="00EA275E"/>
    <w:rsid w:val="00EE23CE"/>
    <w:rsid w:val="00EE2A9D"/>
    <w:rsid w:val="00F32EA9"/>
    <w:rsid w:val="00F56EBE"/>
    <w:rsid w:val="00F66216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15C49"/>
  <w15:docId w15:val="{54DA0903-F929-48F7-A0CB-1E5B9CC0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styleId="Voetnoottekst">
    <w:name w:val="footnote text"/>
    <w:basedOn w:val="Standaard"/>
    <w:link w:val="VoetnoottekstChar"/>
    <w:semiHidden/>
    <w:rsid w:val="009E2DB3"/>
    <w:pPr>
      <w:widowControl/>
      <w:suppressAutoHyphens w:val="0"/>
      <w:autoSpaceDN/>
      <w:spacing w:line="240" w:lineRule="auto"/>
      <w:textAlignment w:val="auto"/>
    </w:pPr>
    <w:rPr>
      <w:rFonts w:eastAsia="Times New Roman" w:cs="Times New Roman"/>
      <w:kern w:val="0"/>
      <w:szCs w:val="20"/>
      <w:lang w:eastAsia="nl-NL" w:bidi="ar-SA"/>
    </w:rPr>
  </w:style>
  <w:style w:type="character" w:customStyle="1" w:styleId="VoetnoottekstChar">
    <w:name w:val="Voetnoottekst Char"/>
    <w:basedOn w:val="Standaardalinea-lettertype"/>
    <w:link w:val="Voetnoottekst"/>
    <w:semiHidden/>
    <w:rsid w:val="009E2DB3"/>
    <w:rPr>
      <w:rFonts w:ascii="Verdana" w:eastAsia="Times New Roman" w:hAnsi="Verdana" w:cs="Times New Roman"/>
      <w:kern w:val="0"/>
      <w:sz w:val="18"/>
      <w:szCs w:val="20"/>
      <w:lang w:eastAsia="nl-NL" w:bidi="ar-SA"/>
    </w:rPr>
  </w:style>
  <w:style w:type="character" w:styleId="Voetnootmarkering">
    <w:name w:val="footnote reference"/>
    <w:basedOn w:val="Standaardalinea-lettertype"/>
    <w:semiHidden/>
    <w:unhideWhenUsed/>
    <w:rsid w:val="009E2DB3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C35C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C35CA"/>
    <w:pPr>
      <w:spacing w:line="240" w:lineRule="auto"/>
    </w:pPr>
    <w:rPr>
      <w:rFonts w:cs="Mangal"/>
      <w:sz w:val="20"/>
      <w:szCs w:val="18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C35CA"/>
    <w:rPr>
      <w:rFonts w:ascii="Verdana" w:hAnsi="Verdana" w:cs="Mangal"/>
      <w:sz w:val="20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C35C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C35CA"/>
    <w:rPr>
      <w:rFonts w:ascii="Verdana" w:hAnsi="Verdana"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192</ap:Words>
  <ap:Characters>1057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2024-09-16T14:30:00.0000000Z</lastPrinted>
  <dcterms:created xsi:type="dcterms:W3CDTF">2024-09-16T13:46:00.0000000Z</dcterms:created>
  <dcterms:modified xsi:type="dcterms:W3CDTF">2024-09-16T14:30:00.0000000Z</dcterms:modified>
  <dc:description>------------------------</dc:description>
  <dc:subject/>
  <dc:title/>
  <keywords/>
  <version/>
  <category/>
</coreProperties>
</file>