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241B4768" w14:textId="77777777"/>
        <w:p w:rsidR="00241BB9" w:rsidRDefault="00000000" w14:paraId="458F1FF2" w14:textId="77777777">
          <w:pPr>
            <w:spacing w:line="240" w:lineRule="auto"/>
          </w:pPr>
        </w:p>
      </w:sdtContent>
    </w:sdt>
    <w:p w:rsidR="00CD5856" w:rsidRDefault="00CD5856" w14:paraId="1EC970FA" w14:textId="77777777">
      <w:pPr>
        <w:spacing w:line="240" w:lineRule="auto"/>
      </w:pPr>
    </w:p>
    <w:p w:rsidR="00CD5856" w:rsidRDefault="00CD5856" w14:paraId="30FFF1C0" w14:textId="77777777"/>
    <w:p w:rsidR="00CD5856" w:rsidRDefault="00CD5856" w14:paraId="65EA1ECD" w14:textId="77777777"/>
    <w:p w:rsidR="00CD5856" w:rsidRDefault="00CD5856" w14:paraId="61AC865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32A9EE8D" w14:textId="77777777">
      <w:pPr>
        <w:pStyle w:val="Huisstijl-Aanhef"/>
      </w:pPr>
      <w:r>
        <w:t>Geachte voorzitter,</w:t>
      </w:r>
    </w:p>
    <w:p w:rsidR="00D82FF3" w:rsidP="00D82FF3" w:rsidRDefault="00000000" w14:paraId="3C316D3E" w14:textId="77777777">
      <w:r>
        <w:t xml:space="preserve">Met deze brief reageer ik op de aangenomen moties zoals ingediend tijdens het debat </w:t>
      </w:r>
      <w:r w:rsidRPr="00F312D4">
        <w:t xml:space="preserve">inzake </w:t>
      </w:r>
      <w:r>
        <w:t xml:space="preserve">mijn besluit over </w:t>
      </w:r>
      <w:r w:rsidRPr="00F312D4">
        <w:t>de donatie van mpox-vaccins aan landen in Afrika</w:t>
      </w:r>
      <w:r>
        <w:t xml:space="preserve"> </w:t>
      </w:r>
      <w:r w:rsidR="00A87E0C">
        <w:t>dat</w:t>
      </w:r>
      <w:r>
        <w:t xml:space="preserve"> gehouden is op 11 september 2024.</w:t>
      </w:r>
    </w:p>
    <w:p w:rsidR="00D82FF3" w:rsidP="00D82FF3" w:rsidRDefault="00000000" w14:paraId="4F38AB14" w14:textId="77777777">
      <w:r>
        <w:rPr>
          <w:b/>
          <w:bCs/>
        </w:rPr>
        <w:br/>
      </w:r>
      <w:r w:rsidRPr="00F312D4">
        <w:rPr>
          <w:b/>
          <w:bCs/>
        </w:rPr>
        <w:t>Motie van het lid Paulusma c.s.</w:t>
      </w:r>
      <w:r>
        <w:rPr>
          <w:rStyle w:val="Voetnootmarkering"/>
          <w:b/>
          <w:bCs/>
        </w:rPr>
        <w:footnoteReference w:id="1"/>
      </w:r>
      <w:r w:rsidRPr="00F312D4">
        <w:rPr>
          <w:b/>
          <w:bCs/>
        </w:rPr>
        <w:br/>
      </w:r>
      <w:r>
        <w:t>De motie (</w:t>
      </w:r>
      <w:r w:rsidR="007A564B">
        <w:t>Kamerstuk</w:t>
      </w:r>
      <w:r w:rsidRPr="00671B6B">
        <w:t xml:space="preserve"> 25 295, nr. 2200</w:t>
      </w:r>
      <w:r>
        <w:t xml:space="preserve">) verzoekt de regering </w:t>
      </w:r>
      <w:r w:rsidRPr="00F312D4">
        <w:t>om in lijn met het RIVM-advies 13.200 vaccins per</w:t>
      </w:r>
      <w:r>
        <w:t xml:space="preserve"> </w:t>
      </w:r>
      <w:r w:rsidRPr="00F312D4">
        <w:t>direct in te zetten in de getroffen gebieden in Afrika</w:t>
      </w:r>
      <w:r>
        <w:t>. Nu de Kamer deze motie heeft aangenomen, heb ik het RIVM opdracht gegeven om de genoemde hoeveelheid vaccins uit onze nationale voorraad via de Health Emergency Preparedness and Response Authority (HERA) van de Europese Commissie beschikbaar te stellen voor gebruik in de getroffen regio. De overdracht zal zo snel mogelijk plaatsvinden. De HERA zal vervolgens zorg dragen dat de vaccins onderdeel gaan uitmaken van de WHO-vaccinatie strategie in de door mpox getroffen landen in Afrika.</w:t>
      </w:r>
    </w:p>
    <w:p w:rsidR="00D82FF3" w:rsidP="00D82FF3" w:rsidRDefault="00000000" w14:paraId="4C080A03" w14:textId="77777777">
      <w:r>
        <w:rPr>
          <w:b/>
          <w:bCs/>
        </w:rPr>
        <w:br/>
      </w:r>
      <w:r w:rsidRPr="00671B6B">
        <w:rPr>
          <w:b/>
          <w:bCs/>
        </w:rPr>
        <w:t>Motie van het lid Bushoff</w:t>
      </w:r>
      <w:r>
        <w:rPr>
          <w:rStyle w:val="Voetnootmarkering"/>
          <w:b/>
          <w:bCs/>
        </w:rPr>
        <w:footnoteReference w:id="2"/>
      </w:r>
      <w:r w:rsidRPr="00671B6B">
        <w:rPr>
          <w:b/>
          <w:bCs/>
        </w:rPr>
        <w:br/>
      </w:r>
      <w:r>
        <w:t>Met deze motie (</w:t>
      </w:r>
      <w:r w:rsidR="007A564B">
        <w:t>Kamerstuk</w:t>
      </w:r>
      <w:r w:rsidRPr="00671B6B">
        <w:t xml:space="preserve"> 25 295, nr. 2201</w:t>
      </w:r>
      <w:r>
        <w:t xml:space="preserve">) wordt </w:t>
      </w:r>
      <w:r w:rsidRPr="00671B6B">
        <w:t xml:space="preserve">de regering </w:t>
      </w:r>
      <w:r>
        <w:t xml:space="preserve">verzocht </w:t>
      </w:r>
      <w:r w:rsidRPr="00671B6B">
        <w:t>om zich bij afwegingen inzake het bestrijden van</w:t>
      </w:r>
      <w:r>
        <w:t xml:space="preserve"> </w:t>
      </w:r>
      <w:r w:rsidRPr="00671B6B">
        <w:t>uitbraken van infectieziektes te baseren op RIVM-adviezen, wetenschappers, alsook gehoor te geven aan de eigen mondiale gezondheidsstrategie</w:t>
      </w:r>
      <w:r>
        <w:t xml:space="preserve">. </w:t>
      </w:r>
      <w:r w:rsidR="007A564B">
        <w:t xml:space="preserve">Zoals reeds aangegeven bij mijn appreciatie van deze motie is dit staande praktijk. </w:t>
      </w:r>
      <w:r>
        <w:t>Uw Kamer kan van deze werkwijze blijven uitgaan</w:t>
      </w:r>
      <w:r w:rsidR="007A564B">
        <w:t xml:space="preserve"> en daarmee beschouw ik deze motie als uitgevoerd</w:t>
      </w:r>
      <w:r>
        <w:t>.</w:t>
      </w:r>
    </w:p>
    <w:p w:rsidR="007A564B" w:rsidP="00D82FF3" w:rsidRDefault="007A564B" w14:paraId="6B74F692" w14:textId="77777777"/>
    <w:p w:rsidR="00D82FF3" w:rsidP="00D82FF3" w:rsidRDefault="00000000" w14:paraId="012424F2" w14:textId="77777777">
      <w:r w:rsidRPr="00671B6B">
        <w:rPr>
          <w:b/>
          <w:bCs/>
        </w:rPr>
        <w:t>Motie van het lid Tielen</w:t>
      </w:r>
      <w:r>
        <w:rPr>
          <w:rStyle w:val="Voetnootmarkering"/>
          <w:b/>
          <w:bCs/>
        </w:rPr>
        <w:footnoteReference w:id="3"/>
      </w:r>
      <w:r>
        <w:rPr>
          <w:b/>
          <w:bCs/>
        </w:rPr>
        <w:t xml:space="preserve"> </w:t>
      </w:r>
      <w:r>
        <w:rPr>
          <w:b/>
          <w:bCs/>
        </w:rPr>
        <w:br/>
      </w:r>
      <w:r>
        <w:t>Met deze motie (</w:t>
      </w:r>
      <w:r w:rsidR="007A564B">
        <w:t>Kamerstuk</w:t>
      </w:r>
      <w:r w:rsidRPr="00BE0E19">
        <w:t xml:space="preserve"> 25 295, nr. 2203</w:t>
      </w:r>
      <w:r>
        <w:t xml:space="preserve">) wordt </w:t>
      </w:r>
      <w:r w:rsidRPr="00671B6B">
        <w:t xml:space="preserve">de regering </w:t>
      </w:r>
      <w:r>
        <w:t xml:space="preserve">verzocht </w:t>
      </w:r>
      <w:r w:rsidRPr="00671B6B">
        <w:t>om afstemming tussen landen te initiëren aangaande</w:t>
      </w:r>
      <w:r>
        <w:t xml:space="preserve"> </w:t>
      </w:r>
      <w:r w:rsidRPr="00671B6B">
        <w:t>inkoopkracht op het gebied van vaccins en kennis over benodigde</w:t>
      </w:r>
      <w:r>
        <w:t xml:space="preserve"> </w:t>
      </w:r>
      <w:r w:rsidRPr="00671B6B">
        <w:t xml:space="preserve">voorraden, en de Kamer daarover eind dit </w:t>
      </w:r>
      <w:r w:rsidRPr="00671B6B">
        <w:lastRenderedPageBreak/>
        <w:t>kalenderjaar te informeren</w:t>
      </w:r>
      <w:r>
        <w:t>.</w:t>
      </w:r>
      <w:r w:rsidR="007A564B">
        <w:t xml:space="preserve"> </w:t>
      </w:r>
      <w:r>
        <w:t xml:space="preserve">Ik onderschrijf het belang dat </w:t>
      </w:r>
      <w:r w:rsidR="007A564B">
        <w:t>uw</w:t>
      </w:r>
      <w:r>
        <w:t xml:space="preserve"> Kamer hieraan hecht.</w:t>
      </w:r>
      <w:r w:rsidRPr="00BE0E19">
        <w:t xml:space="preserve"> Op EU</w:t>
      </w:r>
      <w:r>
        <w:t>-</w:t>
      </w:r>
      <w:r w:rsidRPr="00BE0E19">
        <w:t xml:space="preserve">niveau wordt samengewerkt </w:t>
      </w:r>
      <w:r>
        <w:t xml:space="preserve">rondom de </w:t>
      </w:r>
      <w:r w:rsidRPr="00BE0E19">
        <w:t>inkoop</w:t>
      </w:r>
      <w:r>
        <w:t xml:space="preserve"> van </w:t>
      </w:r>
      <w:r w:rsidRPr="00BE0E19">
        <w:t>medische producten</w:t>
      </w:r>
      <w:r>
        <w:t xml:space="preserve"> </w:t>
      </w:r>
      <w:r w:rsidRPr="00BE0E19">
        <w:t>voor crisisbestrijding. Dit vormt onderdeel van het werk van lidstaten samen met de HERA.</w:t>
      </w:r>
      <w:r>
        <w:t xml:space="preserve"> </w:t>
      </w:r>
      <w:r w:rsidRPr="00BE0E19">
        <w:t xml:space="preserve">Zo </w:t>
      </w:r>
      <w:r>
        <w:t xml:space="preserve">zijn in </w:t>
      </w:r>
      <w:r w:rsidR="00A87E0C">
        <w:t xml:space="preserve">de </w:t>
      </w:r>
      <w:r>
        <w:t xml:space="preserve">afgelopen jaren diverse </w:t>
      </w:r>
      <w:r w:rsidRPr="00BE0E19">
        <w:t xml:space="preserve">EU-aanbestedingen </w:t>
      </w:r>
      <w:r>
        <w:t xml:space="preserve">gedaan </w:t>
      </w:r>
      <w:r w:rsidRPr="00BE0E19">
        <w:t>voor (nieuwe) vaccins via zogenaamde Joint Procurement Agreements</w:t>
      </w:r>
      <w:r>
        <w:t>, waaronder voor het mpox vaccin, het vogelgriepvaccin en Covid-19 vaccins</w:t>
      </w:r>
      <w:r w:rsidRPr="00BE0E19">
        <w:t xml:space="preserve">. </w:t>
      </w:r>
      <w:r>
        <w:t xml:space="preserve">Met het van kracht gaan van de EU-verordening inzake ernstige grensoverschrijdende gezondheidsbedreigingen (2371/2022/EU) is het ook mogelijk geworden andere medische producten dan vaccins Europees aan te besteden. </w:t>
      </w:r>
      <w:r w:rsidRPr="00BE0E19">
        <w:t xml:space="preserve">Nederland doet hier </w:t>
      </w:r>
      <w:r>
        <w:t xml:space="preserve">op dit moment al </w:t>
      </w:r>
      <w:r w:rsidRPr="00BE0E19">
        <w:t>actief aan mee</w:t>
      </w:r>
      <w:r>
        <w:t xml:space="preserve"> en zal dat blijven doen</w:t>
      </w:r>
      <w:r w:rsidR="001C391B">
        <w:t xml:space="preserve">, </w:t>
      </w:r>
      <w:r w:rsidRPr="001C391B" w:rsidR="001C391B">
        <w:t xml:space="preserve">wanneer </w:t>
      </w:r>
      <w:r w:rsidR="00A87E0C">
        <w:t>da</w:t>
      </w:r>
      <w:r w:rsidRPr="001C391B" w:rsidR="001C391B">
        <w:t>t aansluit bij de Nederlandse zorgvraag.</w:t>
      </w:r>
      <w:r w:rsidR="00E96E2F">
        <w:t xml:space="preserve"> </w:t>
      </w:r>
      <w:r w:rsidRPr="001C391B" w:rsidR="001C391B">
        <w:t xml:space="preserve"> </w:t>
      </w:r>
      <w:r>
        <w:t xml:space="preserve"> </w:t>
      </w:r>
    </w:p>
    <w:p w:rsidRPr="008D59C5" w:rsidR="00334C45" w:rsidRDefault="00334C45" w14:paraId="62AA0C96" w14:textId="77777777"/>
    <w:p w:rsidRPr="009A31BF" w:rsidR="00CD5856" w:rsidRDefault="00000000" w14:paraId="30B1CAEF" w14:textId="77777777">
      <w:pPr>
        <w:pStyle w:val="Huisstijl-Slotzin"/>
      </w:pPr>
      <w:r>
        <w:t>Hoogachtend,</w:t>
      </w:r>
    </w:p>
    <w:p w:rsidR="00BC481F" w:rsidP="00463DBC" w:rsidRDefault="00BC481F" w14:paraId="2FC2FC1B" w14:textId="77777777">
      <w:pPr>
        <w:spacing w:line="240" w:lineRule="auto"/>
        <w:rPr>
          <w:noProof/>
        </w:rPr>
      </w:pPr>
    </w:p>
    <w:p w:rsidR="00D95A6C" w:rsidP="00C62B6C" w:rsidRDefault="00D95A6C" w14:paraId="664E6402" w14:textId="77777777">
      <w:pPr>
        <w:spacing w:line="240" w:lineRule="atLeast"/>
        <w:jc w:val="both"/>
      </w:pPr>
      <w:r>
        <w:t xml:space="preserve">de minister van Volksgezondheid, </w:t>
      </w:r>
    </w:p>
    <w:p w:rsidR="00C62B6C" w:rsidP="00C62B6C" w:rsidRDefault="00000000" w14:paraId="685F9683" w14:textId="77777777">
      <w:pPr>
        <w:spacing w:line="240" w:lineRule="atLeast"/>
        <w:jc w:val="both"/>
        <w:rPr>
          <w:szCs w:val="18"/>
        </w:rPr>
      </w:pPr>
      <w:r>
        <w:t>Welzijn en Sport</w:t>
      </w:r>
      <w:r>
        <w:rPr>
          <w:szCs w:val="18"/>
        </w:rPr>
        <w:t>,</w:t>
      </w:r>
    </w:p>
    <w:p w:rsidRPr="007B6A41" w:rsidR="00C62B6C" w:rsidP="00C62B6C" w:rsidRDefault="00C62B6C" w14:paraId="361E0E1C" w14:textId="77777777">
      <w:pPr>
        <w:spacing w:line="240" w:lineRule="atLeast"/>
        <w:rPr>
          <w:szCs w:val="18"/>
        </w:rPr>
      </w:pPr>
      <w:bookmarkStart w:name="bmkHandtekening" w:id="2"/>
    </w:p>
    <w:bookmarkEnd w:id="2"/>
    <w:p w:rsidR="00C62B6C" w:rsidP="00C62B6C" w:rsidRDefault="00000000" w14:paraId="3A101EF1" w14:textId="77777777">
      <w:pPr>
        <w:spacing w:line="240" w:lineRule="atLeast"/>
      </w:pPr>
      <w:r>
        <w:cr/>
      </w:r>
      <w:r>
        <w:cr/>
      </w:r>
    </w:p>
    <w:p w:rsidR="00D95A6C" w:rsidP="00C62B6C" w:rsidRDefault="00D95A6C" w14:paraId="177FC411" w14:textId="77777777">
      <w:pPr>
        <w:spacing w:line="240" w:lineRule="atLeast"/>
      </w:pPr>
    </w:p>
    <w:p w:rsidRPr="007B6A41" w:rsidR="00D95A6C" w:rsidP="00C62B6C" w:rsidRDefault="00D95A6C" w14:paraId="1B9182B7" w14:textId="77777777">
      <w:pPr>
        <w:spacing w:line="240" w:lineRule="atLeast"/>
        <w:rPr>
          <w:szCs w:val="18"/>
        </w:rPr>
      </w:pPr>
    </w:p>
    <w:p w:rsidRPr="007B6A41" w:rsidR="00C62B6C" w:rsidP="00C62B6C" w:rsidRDefault="00000000" w14:paraId="38506559" w14:textId="77777777">
      <w:pPr>
        <w:spacing w:line="240" w:lineRule="atLeast"/>
        <w:jc w:val="both"/>
        <w:rPr>
          <w:szCs w:val="18"/>
        </w:rPr>
      </w:pPr>
      <w:r>
        <w:t>Fleur Agema</w:t>
      </w:r>
    </w:p>
    <w:p w:rsidR="00C95CA9" w:rsidRDefault="00C95CA9" w14:paraId="7F4CCA04" w14:textId="77777777">
      <w:pPr>
        <w:spacing w:line="240" w:lineRule="auto"/>
        <w:rPr>
          <w:noProof/>
        </w:rPr>
      </w:pPr>
    </w:p>
    <w:p w:rsidR="00235AED" w:rsidP="00463DBC" w:rsidRDefault="00235AED" w14:paraId="3FEEEE9E"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8702" w14:textId="77777777" w:rsidR="00E26FDF" w:rsidRDefault="00E26FDF">
      <w:pPr>
        <w:spacing w:line="240" w:lineRule="auto"/>
      </w:pPr>
      <w:r>
        <w:separator/>
      </w:r>
    </w:p>
  </w:endnote>
  <w:endnote w:type="continuationSeparator" w:id="0">
    <w:p w14:paraId="2947CD87" w14:textId="77777777" w:rsidR="00E26FDF" w:rsidRDefault="00E26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BE6E" w14:textId="53A2A2D0" w:rsidR="00DC7639" w:rsidRDefault="00A558ED">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5EBDBB68" wp14:editId="18641C69">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1B7500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DBB68"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41B7500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118D" w14:textId="77777777" w:rsidR="00E26FDF" w:rsidRDefault="00E26FDF">
      <w:pPr>
        <w:spacing w:line="240" w:lineRule="auto"/>
      </w:pPr>
      <w:r>
        <w:separator/>
      </w:r>
    </w:p>
  </w:footnote>
  <w:footnote w:type="continuationSeparator" w:id="0">
    <w:p w14:paraId="49EF0F26" w14:textId="77777777" w:rsidR="00E26FDF" w:rsidRDefault="00E26FDF">
      <w:pPr>
        <w:spacing w:line="240" w:lineRule="auto"/>
      </w:pPr>
      <w:r>
        <w:continuationSeparator/>
      </w:r>
    </w:p>
  </w:footnote>
  <w:footnote w:id="1">
    <w:p w14:paraId="3E971CFE" w14:textId="77777777" w:rsidR="00D82FF3" w:rsidRPr="007A564B" w:rsidRDefault="00000000" w:rsidP="00D82FF3">
      <w:pPr>
        <w:pStyle w:val="Voetnoottekst"/>
        <w:rPr>
          <w:sz w:val="13"/>
          <w:szCs w:val="13"/>
          <w:lang w:val="nl-NL"/>
        </w:rPr>
      </w:pPr>
      <w:r w:rsidRPr="007A564B">
        <w:rPr>
          <w:rStyle w:val="Voetnootmarkering"/>
          <w:sz w:val="13"/>
          <w:szCs w:val="13"/>
        </w:rPr>
        <w:footnoteRef/>
      </w:r>
      <w:r w:rsidRPr="007A564B">
        <w:rPr>
          <w:sz w:val="13"/>
          <w:szCs w:val="13"/>
          <w:lang w:val="nl-NL"/>
        </w:rPr>
        <w:t xml:space="preserve"> </w:t>
      </w:r>
      <w:hyperlink r:id="rId1" w:history="1">
        <w:r w:rsidRPr="007A564B">
          <w:rPr>
            <w:rStyle w:val="Hyperlink"/>
            <w:sz w:val="13"/>
            <w:szCs w:val="13"/>
            <w:lang w:val="nl-NL"/>
          </w:rPr>
          <w:t>https://www.tweedekamer.nl/kamerstukken/moties/detail?id=2024Z13379&amp;did=2024D32649</w:t>
        </w:r>
      </w:hyperlink>
      <w:r w:rsidRPr="007A564B">
        <w:rPr>
          <w:sz w:val="13"/>
          <w:szCs w:val="13"/>
          <w:lang w:val="nl-NL"/>
        </w:rPr>
        <w:t xml:space="preserve"> </w:t>
      </w:r>
    </w:p>
  </w:footnote>
  <w:footnote w:id="2">
    <w:p w14:paraId="464021A7" w14:textId="77777777" w:rsidR="00D82FF3" w:rsidRPr="007A564B" w:rsidRDefault="00000000" w:rsidP="00D82FF3">
      <w:pPr>
        <w:pStyle w:val="Voetnoottekst"/>
        <w:rPr>
          <w:sz w:val="13"/>
          <w:szCs w:val="13"/>
          <w:lang w:val="nl-NL"/>
        </w:rPr>
      </w:pPr>
      <w:r w:rsidRPr="007A564B">
        <w:rPr>
          <w:rStyle w:val="Voetnootmarkering"/>
          <w:sz w:val="13"/>
          <w:szCs w:val="13"/>
        </w:rPr>
        <w:footnoteRef/>
      </w:r>
      <w:r w:rsidRPr="007A564B">
        <w:rPr>
          <w:sz w:val="13"/>
          <w:szCs w:val="13"/>
          <w:lang w:val="nl-NL"/>
        </w:rPr>
        <w:t xml:space="preserve"> </w:t>
      </w:r>
      <w:hyperlink r:id="rId2" w:history="1">
        <w:r w:rsidRPr="007A564B">
          <w:rPr>
            <w:rStyle w:val="Hyperlink"/>
            <w:sz w:val="13"/>
            <w:szCs w:val="13"/>
            <w:lang w:val="nl-NL"/>
          </w:rPr>
          <w:t>https://www.tweedekamer.nl/kamerstukken/moties/detail?id=2024Z13380&amp;did=2024D32651</w:t>
        </w:r>
      </w:hyperlink>
      <w:r w:rsidRPr="007A564B">
        <w:rPr>
          <w:sz w:val="13"/>
          <w:szCs w:val="13"/>
          <w:lang w:val="nl-NL"/>
        </w:rPr>
        <w:t xml:space="preserve"> </w:t>
      </w:r>
    </w:p>
  </w:footnote>
  <w:footnote w:id="3">
    <w:p w14:paraId="2557D44B" w14:textId="77777777" w:rsidR="00D82FF3" w:rsidRPr="00671B6B" w:rsidRDefault="00000000" w:rsidP="00D82FF3">
      <w:pPr>
        <w:pStyle w:val="Voetnoottekst"/>
        <w:rPr>
          <w:lang w:val="nl-NL"/>
        </w:rPr>
      </w:pPr>
      <w:r w:rsidRPr="007A564B">
        <w:rPr>
          <w:rStyle w:val="Voetnootmarkering"/>
          <w:sz w:val="13"/>
          <w:szCs w:val="13"/>
        </w:rPr>
        <w:footnoteRef/>
      </w:r>
      <w:r w:rsidRPr="007A564B">
        <w:rPr>
          <w:sz w:val="13"/>
          <w:szCs w:val="13"/>
          <w:lang w:val="nl-NL"/>
        </w:rPr>
        <w:t xml:space="preserve"> </w:t>
      </w:r>
      <w:hyperlink r:id="rId3" w:history="1">
        <w:r w:rsidRPr="007A564B">
          <w:rPr>
            <w:rStyle w:val="Hyperlink"/>
            <w:sz w:val="13"/>
            <w:szCs w:val="13"/>
            <w:lang w:val="nl-NL"/>
          </w:rPr>
          <w:t>https://www.tweedekamer.nl/kamerstukken/moties/detail?id=2024Z13382&amp;did=2024D32653</w:t>
        </w:r>
      </w:hyperlink>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E0C8" w14:textId="283316CB" w:rsidR="00CD5856" w:rsidRDefault="00000000">
    <w:pPr>
      <w:pStyle w:val="Koptekst"/>
    </w:pPr>
    <w:r>
      <w:rPr>
        <w:noProof/>
        <w:lang w:eastAsia="nl-NL" w:bidi="ar-SA"/>
      </w:rPr>
      <w:drawing>
        <wp:anchor distT="0" distB="0" distL="114300" distR="114300" simplePos="0" relativeHeight="251652096" behindDoc="1" locked="0" layoutInCell="1" allowOverlap="1" wp14:anchorId="4924273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B01A61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A558ED">
      <w:rPr>
        <w:noProof/>
        <w:lang w:eastAsia="nl-NL" w:bidi="ar-SA"/>
      </w:rPr>
      <mc:AlternateContent>
        <mc:Choice Requires="wps">
          <w:drawing>
            <wp:anchor distT="0" distB="0" distL="114300" distR="114300" simplePos="0" relativeHeight="251658240" behindDoc="0" locked="0" layoutInCell="1" allowOverlap="1" wp14:anchorId="594DF89A" wp14:editId="020F8377">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8839164" w14:textId="77777777" w:rsidR="00CD5856" w:rsidRDefault="00000000">
                          <w:pPr>
                            <w:pStyle w:val="Huisstijl-AfzendgegevensW1"/>
                          </w:pPr>
                          <w:r>
                            <w:t>Bezoekadres</w:t>
                          </w:r>
                        </w:p>
                        <w:p w14:paraId="4A6D9633" w14:textId="77777777" w:rsidR="00CD5856" w:rsidRDefault="00000000">
                          <w:pPr>
                            <w:pStyle w:val="Huisstijl-Afzendgegevens"/>
                          </w:pPr>
                          <w:r>
                            <w:t>Parnassusplein 5</w:t>
                          </w:r>
                        </w:p>
                        <w:p w14:paraId="6927F97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D9958DD" w14:textId="77777777" w:rsidR="00CD5856" w:rsidRDefault="00000000">
                          <w:pPr>
                            <w:pStyle w:val="Huisstijl-Afzendgegevens"/>
                          </w:pPr>
                          <w:r w:rsidRPr="008D59C5">
                            <w:t>www.rijksoverheid.nl</w:t>
                          </w:r>
                        </w:p>
                        <w:p w14:paraId="3EF2F6F1" w14:textId="77777777" w:rsidR="00CD5856" w:rsidRDefault="00000000">
                          <w:pPr>
                            <w:pStyle w:val="Huisstijl-ReferentiegegevenskopW2"/>
                          </w:pPr>
                          <w:r w:rsidRPr="008D59C5">
                            <w:t>Kenmerk</w:t>
                          </w:r>
                        </w:p>
                        <w:p w14:paraId="09F86188" w14:textId="77777777" w:rsidR="00CD5856" w:rsidRDefault="00000000">
                          <w:pPr>
                            <w:pStyle w:val="Huisstijl-Referentiegegevens"/>
                          </w:pPr>
                          <w:bookmarkStart w:id="0" w:name="_Hlk117784077"/>
                          <w:r>
                            <w:t>3975602-1072780-IZB</w:t>
                          </w:r>
                        </w:p>
                        <w:bookmarkEnd w:id="0"/>
                        <w:p w14:paraId="18C25A0D" w14:textId="77777777" w:rsidR="00215CB5" w:rsidRDefault="00000000">
                          <w:pPr>
                            <w:pStyle w:val="Huisstijl-ReferentiegegevenskopW1"/>
                          </w:pPr>
                          <w:r w:rsidRPr="008D59C5">
                            <w:t>Bijlage(n)</w:t>
                          </w:r>
                          <w:r w:rsidR="00D95A6C">
                            <w:br/>
                            <w:t>-</w:t>
                          </w:r>
                        </w:p>
                        <w:p w14:paraId="73056EAD" w14:textId="77777777" w:rsidR="00CD5856" w:rsidRDefault="00000000">
                          <w:pPr>
                            <w:pStyle w:val="Huisstijl-ReferentiegegevenskopW1"/>
                          </w:pPr>
                          <w:r>
                            <w:t>Kenmerk afzender</w:t>
                          </w:r>
                        </w:p>
                        <w:p w14:paraId="3273C767" w14:textId="77777777" w:rsidR="00CD5856" w:rsidRDefault="00CD5856">
                          <w:pPr>
                            <w:pStyle w:val="Huisstijl-Referentiegegevens"/>
                          </w:pPr>
                        </w:p>
                        <w:p w14:paraId="1EB58B45" w14:textId="77777777" w:rsidR="00CD5856" w:rsidRDefault="00000000">
                          <w:pPr>
                            <w:pStyle w:val="Huisstijl-Algemenevoorwaarden"/>
                          </w:pPr>
                          <w:r>
                            <w:t>Correspondentie uitsluitend richten aan het retouradres met vermelding van de datum en het kenmerk van deze brief.</w:t>
                          </w:r>
                        </w:p>
                        <w:p w14:paraId="35AC892B"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DF89A"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58839164" w14:textId="77777777" w:rsidR="00CD5856" w:rsidRDefault="00000000">
                    <w:pPr>
                      <w:pStyle w:val="Huisstijl-AfzendgegevensW1"/>
                    </w:pPr>
                    <w:r>
                      <w:t>Bezoekadres</w:t>
                    </w:r>
                  </w:p>
                  <w:p w14:paraId="4A6D9633" w14:textId="77777777" w:rsidR="00CD5856" w:rsidRDefault="00000000">
                    <w:pPr>
                      <w:pStyle w:val="Huisstijl-Afzendgegevens"/>
                    </w:pPr>
                    <w:r>
                      <w:t>Parnassusplein 5</w:t>
                    </w:r>
                  </w:p>
                  <w:p w14:paraId="6927F97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D9958DD" w14:textId="77777777" w:rsidR="00CD5856" w:rsidRDefault="00000000">
                    <w:pPr>
                      <w:pStyle w:val="Huisstijl-Afzendgegevens"/>
                    </w:pPr>
                    <w:r w:rsidRPr="008D59C5">
                      <w:t>www.rijksoverheid.nl</w:t>
                    </w:r>
                  </w:p>
                  <w:p w14:paraId="3EF2F6F1" w14:textId="77777777" w:rsidR="00CD5856" w:rsidRDefault="00000000">
                    <w:pPr>
                      <w:pStyle w:val="Huisstijl-ReferentiegegevenskopW2"/>
                    </w:pPr>
                    <w:r w:rsidRPr="008D59C5">
                      <w:t>Kenmerk</w:t>
                    </w:r>
                  </w:p>
                  <w:p w14:paraId="09F86188" w14:textId="77777777" w:rsidR="00CD5856" w:rsidRDefault="00000000">
                    <w:pPr>
                      <w:pStyle w:val="Huisstijl-Referentiegegevens"/>
                    </w:pPr>
                    <w:bookmarkStart w:id="1" w:name="_Hlk117784077"/>
                    <w:r>
                      <w:t>3975602-1072780-IZB</w:t>
                    </w:r>
                  </w:p>
                  <w:bookmarkEnd w:id="1"/>
                  <w:p w14:paraId="18C25A0D" w14:textId="77777777" w:rsidR="00215CB5" w:rsidRDefault="00000000">
                    <w:pPr>
                      <w:pStyle w:val="Huisstijl-ReferentiegegevenskopW1"/>
                    </w:pPr>
                    <w:r w:rsidRPr="008D59C5">
                      <w:t>Bijlage(n)</w:t>
                    </w:r>
                    <w:r w:rsidR="00D95A6C">
                      <w:br/>
                      <w:t>-</w:t>
                    </w:r>
                  </w:p>
                  <w:p w14:paraId="73056EAD" w14:textId="77777777" w:rsidR="00CD5856" w:rsidRDefault="00000000">
                    <w:pPr>
                      <w:pStyle w:val="Huisstijl-ReferentiegegevenskopW1"/>
                    </w:pPr>
                    <w:r>
                      <w:t>Kenmerk afzender</w:t>
                    </w:r>
                  </w:p>
                  <w:p w14:paraId="3273C767" w14:textId="77777777" w:rsidR="00CD5856" w:rsidRDefault="00CD5856">
                    <w:pPr>
                      <w:pStyle w:val="Huisstijl-Referentiegegevens"/>
                    </w:pPr>
                  </w:p>
                  <w:p w14:paraId="1EB58B45" w14:textId="77777777" w:rsidR="00CD5856" w:rsidRDefault="00000000">
                    <w:pPr>
                      <w:pStyle w:val="Huisstijl-Algemenevoorwaarden"/>
                    </w:pPr>
                    <w:r>
                      <w:t>Correspondentie uitsluitend richten aan het retouradres met vermelding van de datum en het kenmerk van deze brief.</w:t>
                    </w:r>
                  </w:p>
                  <w:p w14:paraId="35AC892B" w14:textId="77777777" w:rsidR="00CD5856" w:rsidRDefault="00CD5856"/>
                </w:txbxContent>
              </v:textbox>
              <w10:wrap anchorx="page" anchory="page"/>
            </v:shape>
          </w:pict>
        </mc:Fallback>
      </mc:AlternateContent>
    </w:r>
    <w:r w:rsidR="00A558ED">
      <w:rPr>
        <w:noProof/>
        <w:lang w:eastAsia="nl-NL" w:bidi="ar-SA"/>
      </w:rPr>
      <mc:AlternateContent>
        <mc:Choice Requires="wps">
          <w:drawing>
            <wp:anchor distT="0" distB="0" distL="114300" distR="114300" simplePos="0" relativeHeight="251657216" behindDoc="0" locked="0" layoutInCell="1" allowOverlap="1" wp14:anchorId="1F471EE3" wp14:editId="02BBDF8A">
              <wp:simplePos x="0" y="0"/>
              <wp:positionH relativeFrom="page">
                <wp:posOffset>1011555</wp:posOffset>
              </wp:positionH>
              <wp:positionV relativeFrom="page">
                <wp:posOffset>3769995</wp:posOffset>
              </wp:positionV>
              <wp:extent cx="4103370" cy="6191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0A2D1890" w14:textId="5F8A67D5" w:rsidR="00CD5856" w:rsidRDefault="00000000">
                          <w:pPr>
                            <w:pStyle w:val="Huisstijl-Datumenbetreft"/>
                            <w:tabs>
                              <w:tab w:val="clear" w:pos="737"/>
                              <w:tab w:val="left" w:pos="-5954"/>
                              <w:tab w:val="left" w:pos="-5670"/>
                              <w:tab w:val="left" w:pos="1134"/>
                            </w:tabs>
                          </w:pPr>
                          <w:r>
                            <w:t>Datum</w:t>
                          </w:r>
                          <w:r w:rsidR="00E1490C">
                            <w:tab/>
                          </w:r>
                          <w:r w:rsidR="00A558ED">
                            <w:t>2 oktober 2024</w:t>
                          </w:r>
                        </w:p>
                        <w:p w14:paraId="7F13F24C" w14:textId="77777777" w:rsidR="00CD5856" w:rsidRDefault="00000000" w:rsidP="00D82FF3">
                          <w:pPr>
                            <w:pStyle w:val="Huisstijl-Datumenbetreft"/>
                            <w:tabs>
                              <w:tab w:val="clear" w:pos="737"/>
                              <w:tab w:val="left" w:pos="-5954"/>
                              <w:tab w:val="left" w:pos="-5670"/>
                              <w:tab w:val="left" w:pos="1134"/>
                            </w:tabs>
                            <w:ind w:left="1128" w:hanging="1128"/>
                          </w:pPr>
                          <w:r>
                            <w:t>Betreft</w:t>
                          </w:r>
                          <w:r w:rsidR="00E1490C">
                            <w:tab/>
                          </w:r>
                          <w:r w:rsidR="00D82FF3">
                            <w:tab/>
                            <w:t>Reactie op moties bij het debat inzake donatie mpox-vaccins aan Afrikaanse landen</w:t>
                          </w:r>
                        </w:p>
                        <w:p w14:paraId="3B435155"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F471EE3"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0A2D1890" w14:textId="5F8A67D5" w:rsidR="00CD5856" w:rsidRDefault="00000000">
                    <w:pPr>
                      <w:pStyle w:val="Huisstijl-Datumenbetreft"/>
                      <w:tabs>
                        <w:tab w:val="clear" w:pos="737"/>
                        <w:tab w:val="left" w:pos="-5954"/>
                        <w:tab w:val="left" w:pos="-5670"/>
                        <w:tab w:val="left" w:pos="1134"/>
                      </w:tabs>
                    </w:pPr>
                    <w:r>
                      <w:t>Datum</w:t>
                    </w:r>
                    <w:r w:rsidR="00E1490C">
                      <w:tab/>
                    </w:r>
                    <w:r w:rsidR="00A558ED">
                      <w:t>2 oktober 2024</w:t>
                    </w:r>
                  </w:p>
                  <w:p w14:paraId="7F13F24C" w14:textId="77777777" w:rsidR="00CD5856" w:rsidRDefault="00000000" w:rsidP="00D82FF3">
                    <w:pPr>
                      <w:pStyle w:val="Huisstijl-Datumenbetreft"/>
                      <w:tabs>
                        <w:tab w:val="clear" w:pos="737"/>
                        <w:tab w:val="left" w:pos="-5954"/>
                        <w:tab w:val="left" w:pos="-5670"/>
                        <w:tab w:val="left" w:pos="1134"/>
                      </w:tabs>
                      <w:ind w:left="1128" w:hanging="1128"/>
                    </w:pPr>
                    <w:r>
                      <w:t>Betreft</w:t>
                    </w:r>
                    <w:r w:rsidR="00E1490C">
                      <w:tab/>
                    </w:r>
                    <w:r w:rsidR="00D82FF3">
                      <w:tab/>
                      <w:t>Reactie op moties bij het debat inzake donatie mpox-vaccins aan Afrikaanse landen</w:t>
                    </w:r>
                  </w:p>
                  <w:p w14:paraId="3B435155" w14:textId="77777777" w:rsidR="00CD5856" w:rsidRDefault="00CD5856">
                    <w:pPr>
                      <w:pStyle w:val="Huisstijl-Datumenbetreft"/>
                      <w:tabs>
                        <w:tab w:val="left" w:pos="-5954"/>
                        <w:tab w:val="left" w:pos="-5670"/>
                      </w:tabs>
                    </w:pPr>
                  </w:p>
                </w:txbxContent>
              </v:textbox>
              <w10:wrap anchorx="page" anchory="page"/>
            </v:shape>
          </w:pict>
        </mc:Fallback>
      </mc:AlternateContent>
    </w:r>
    <w:r w:rsidR="00A558ED">
      <w:rPr>
        <w:noProof/>
        <w:lang w:eastAsia="nl-NL" w:bidi="ar-SA"/>
      </w:rPr>
      <mc:AlternateContent>
        <mc:Choice Requires="wps">
          <w:drawing>
            <wp:anchor distT="0" distB="0" distL="114300" distR="114300" simplePos="0" relativeHeight="251656192" behindDoc="0" locked="0" layoutInCell="1" allowOverlap="1" wp14:anchorId="0678B65F" wp14:editId="30BE4740">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B4265C9"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8B65F"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6B4265C9" w14:textId="77777777" w:rsidR="00CD5856" w:rsidRDefault="00CD5856">
                    <w:pPr>
                      <w:pStyle w:val="Huisstijl-Toezendgegevens"/>
                    </w:pPr>
                  </w:p>
                </w:txbxContent>
              </v:textbox>
              <w10:wrap anchorx="page" anchory="page"/>
            </v:shape>
          </w:pict>
        </mc:Fallback>
      </mc:AlternateContent>
    </w:r>
    <w:r w:rsidR="00A558ED">
      <w:rPr>
        <w:noProof/>
        <w:lang w:eastAsia="nl-NL" w:bidi="ar-SA"/>
      </w:rPr>
      <mc:AlternateContent>
        <mc:Choice Requires="wps">
          <w:drawing>
            <wp:anchor distT="0" distB="0" distL="114300" distR="114300" simplePos="0" relativeHeight="251655168" behindDoc="0" locked="0" layoutInCell="1" allowOverlap="1" wp14:anchorId="5FF90E10" wp14:editId="5D12CAB5">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6B5B05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90E10"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76B5B05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A558ED">
      <w:rPr>
        <w:noProof/>
        <w:lang w:eastAsia="nl-NL" w:bidi="ar-SA"/>
      </w:rPr>
      <mc:AlternateContent>
        <mc:Choice Requires="wps">
          <w:drawing>
            <wp:anchor distT="0" distB="0" distL="114300" distR="114300" simplePos="0" relativeHeight="251654144" behindDoc="0" locked="1" layoutInCell="1" allowOverlap="1" wp14:anchorId="709D5473" wp14:editId="7C6317ED">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993B87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D5473"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6993B87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DAA0" w14:textId="3249F6B4" w:rsidR="00CD5856" w:rsidRDefault="00A558ED">
    <w:pPr>
      <w:pStyle w:val="Koptekst"/>
    </w:pPr>
    <w:r>
      <w:rPr>
        <w:noProof/>
        <w:lang w:eastAsia="nl-NL" w:bidi="ar-SA"/>
      </w:rPr>
      <mc:AlternateContent>
        <mc:Choice Requires="wps">
          <w:drawing>
            <wp:anchor distT="0" distB="0" distL="114300" distR="114300" simplePos="0" relativeHeight="251659264" behindDoc="0" locked="0" layoutInCell="1" allowOverlap="1" wp14:anchorId="2FCB79E5" wp14:editId="7D68A334">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5DB6FD2" w14:textId="77777777" w:rsidR="00CD5856" w:rsidRDefault="00000000">
                          <w:pPr>
                            <w:pStyle w:val="Huisstijl-ReferentiegegevenskopW2"/>
                          </w:pPr>
                          <w:r w:rsidRPr="008D59C5">
                            <w:t>Kenmerk</w:t>
                          </w:r>
                        </w:p>
                        <w:p w14:paraId="3E5D9252" w14:textId="77777777" w:rsidR="00C95CA9" w:rsidRPr="00C95CA9" w:rsidRDefault="00000000" w:rsidP="00C95CA9">
                          <w:pPr>
                            <w:pStyle w:val="Huisstijl-Referentiegegevens"/>
                          </w:pPr>
                          <w:r w:rsidRPr="00C95CA9">
                            <w:t>3975602-1072780-IZB</w:t>
                          </w:r>
                        </w:p>
                        <w:p w14:paraId="26C3351F"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CB79E5"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5DB6FD2" w14:textId="77777777" w:rsidR="00CD5856" w:rsidRDefault="00000000">
                    <w:pPr>
                      <w:pStyle w:val="Huisstijl-ReferentiegegevenskopW2"/>
                    </w:pPr>
                    <w:r w:rsidRPr="008D59C5">
                      <w:t>Kenmerk</w:t>
                    </w:r>
                  </w:p>
                  <w:p w14:paraId="3E5D9252" w14:textId="77777777" w:rsidR="00C95CA9" w:rsidRPr="00C95CA9" w:rsidRDefault="00000000" w:rsidP="00C95CA9">
                    <w:pPr>
                      <w:pStyle w:val="Huisstijl-Referentiegegevens"/>
                    </w:pPr>
                    <w:r w:rsidRPr="00C95CA9">
                      <w:t>3975602-1072780-IZB</w:t>
                    </w:r>
                  </w:p>
                  <w:p w14:paraId="26C3351F"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C101C5C" wp14:editId="7DD6FD15">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1639A5A" w14:textId="1115465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96E2F">
                            <w:fldChar w:fldCharType="begin"/>
                          </w:r>
                          <w:r>
                            <w:instrText xml:space="preserve"> SECTIONPAGES  \* Arabic  \* MERGEFORMAT </w:instrText>
                          </w:r>
                          <w:r w:rsidR="00E96E2F">
                            <w:fldChar w:fldCharType="separate"/>
                          </w:r>
                          <w:r w:rsidR="001C6919">
                            <w:rPr>
                              <w:noProof/>
                            </w:rPr>
                            <w:t>2</w:t>
                          </w:r>
                          <w:r w:rsidR="00E96E2F">
                            <w:rPr>
                              <w:noProof/>
                            </w:rPr>
                            <w:fldChar w:fldCharType="end"/>
                          </w:r>
                        </w:p>
                        <w:p w14:paraId="05253C06" w14:textId="77777777" w:rsidR="00CD5856" w:rsidRDefault="00CD5856"/>
                        <w:p w14:paraId="007C770B" w14:textId="77777777" w:rsidR="00CD5856" w:rsidRDefault="00CD5856">
                          <w:pPr>
                            <w:pStyle w:val="Huisstijl-Paginanummer"/>
                          </w:pPr>
                        </w:p>
                        <w:p w14:paraId="41EF91B3"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01C5C"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21639A5A" w14:textId="1115465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96E2F">
                      <w:fldChar w:fldCharType="begin"/>
                    </w:r>
                    <w:r>
                      <w:instrText xml:space="preserve"> SECTIONPAGES  \* Arabic  \* MERGEFORMAT </w:instrText>
                    </w:r>
                    <w:r w:rsidR="00E96E2F">
                      <w:fldChar w:fldCharType="separate"/>
                    </w:r>
                    <w:r w:rsidR="001C6919">
                      <w:rPr>
                        <w:noProof/>
                      </w:rPr>
                      <w:t>2</w:t>
                    </w:r>
                    <w:r w:rsidR="00E96E2F">
                      <w:rPr>
                        <w:noProof/>
                      </w:rPr>
                      <w:fldChar w:fldCharType="end"/>
                    </w:r>
                  </w:p>
                  <w:p w14:paraId="05253C06" w14:textId="77777777" w:rsidR="00CD5856" w:rsidRDefault="00CD5856"/>
                  <w:p w14:paraId="007C770B" w14:textId="77777777" w:rsidR="00CD5856" w:rsidRDefault="00CD5856">
                    <w:pPr>
                      <w:pStyle w:val="Huisstijl-Paginanummer"/>
                    </w:pPr>
                  </w:p>
                  <w:p w14:paraId="41EF91B3"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3AC9" w14:textId="74791AC7" w:rsidR="00CD5856" w:rsidRDefault="00A558ED">
    <w:pPr>
      <w:pStyle w:val="Koptekst"/>
    </w:pPr>
    <w:r>
      <w:rPr>
        <w:noProof/>
        <w:lang w:eastAsia="nl-NL" w:bidi="ar-SA"/>
      </w:rPr>
      <mc:AlternateContent>
        <mc:Choice Requires="wps">
          <w:drawing>
            <wp:anchor distT="0" distB="0" distL="114300" distR="114300" simplePos="0" relativeHeight="251664384" behindDoc="0" locked="0" layoutInCell="1" allowOverlap="1" wp14:anchorId="011CCAEB" wp14:editId="13E933E9">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EA7326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D95A6C">
                                <w:t>26 juni 2014</w:t>
                              </w:r>
                            </w:sdtContent>
                          </w:sdt>
                        </w:p>
                        <w:p w14:paraId="5F44DEAC" w14:textId="77777777" w:rsidR="00CD5856" w:rsidRDefault="00000000">
                          <w:pPr>
                            <w:pStyle w:val="Huisstijl-Datumenbetreft"/>
                            <w:tabs>
                              <w:tab w:val="left" w:pos="-5954"/>
                              <w:tab w:val="left" w:pos="-5670"/>
                            </w:tabs>
                          </w:pPr>
                          <w:r>
                            <w:t>Betreft</w:t>
                          </w:r>
                          <w:r>
                            <w:tab/>
                          </w:r>
                          <w:r w:rsidR="008D59C5">
                            <w:t>BETREFT</w:t>
                          </w:r>
                        </w:p>
                        <w:p w14:paraId="701F5D1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1CCAEB"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EA7326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D95A6C">
                          <w:t>26 juni 2014</w:t>
                        </w:r>
                      </w:sdtContent>
                    </w:sdt>
                  </w:p>
                  <w:p w14:paraId="5F44DEAC" w14:textId="77777777" w:rsidR="00CD5856" w:rsidRDefault="00000000">
                    <w:pPr>
                      <w:pStyle w:val="Huisstijl-Datumenbetreft"/>
                      <w:tabs>
                        <w:tab w:val="left" w:pos="-5954"/>
                        <w:tab w:val="left" w:pos="-5670"/>
                      </w:tabs>
                    </w:pPr>
                    <w:r>
                      <w:t>Betreft</w:t>
                    </w:r>
                    <w:r>
                      <w:tab/>
                    </w:r>
                    <w:r w:rsidR="008D59C5">
                      <w:t>BETREFT</w:t>
                    </w:r>
                  </w:p>
                  <w:p w14:paraId="701F5D1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48A1568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080C1D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6987F9D" wp14:editId="4CE80844">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D8C9F3" w14:textId="77777777" w:rsidR="00CD5856" w:rsidRDefault="00000000">
                          <w:pPr>
                            <w:pStyle w:val="Huisstijl-Afzendgegevens"/>
                          </w:pPr>
                          <w:r w:rsidRPr="008D59C5">
                            <w:t>Rijnstraat 50</w:t>
                          </w:r>
                        </w:p>
                        <w:p w14:paraId="3AC870AE" w14:textId="77777777" w:rsidR="00CD5856" w:rsidRDefault="00000000">
                          <w:pPr>
                            <w:pStyle w:val="Huisstijl-Afzendgegevens"/>
                          </w:pPr>
                          <w:r w:rsidRPr="008D59C5">
                            <w:t>Den Haag</w:t>
                          </w:r>
                        </w:p>
                        <w:p w14:paraId="3697915D" w14:textId="77777777" w:rsidR="00CD5856" w:rsidRDefault="00000000">
                          <w:pPr>
                            <w:pStyle w:val="Huisstijl-Afzendgegevens"/>
                          </w:pPr>
                          <w:r w:rsidRPr="008D59C5">
                            <w:t>www.rijksoverheid.nl</w:t>
                          </w:r>
                        </w:p>
                        <w:p w14:paraId="6FB06191" w14:textId="77777777" w:rsidR="00CD5856" w:rsidRDefault="00000000">
                          <w:pPr>
                            <w:pStyle w:val="Huisstijl-AfzendgegevenskopW1"/>
                          </w:pPr>
                          <w:r>
                            <w:t>Contactpersoon</w:t>
                          </w:r>
                        </w:p>
                        <w:p w14:paraId="5C9BEE23" w14:textId="77777777" w:rsidR="00CD5856" w:rsidRDefault="00000000">
                          <w:pPr>
                            <w:pStyle w:val="Huisstijl-Afzendgegevens"/>
                          </w:pPr>
                          <w:r w:rsidRPr="008D59C5">
                            <w:t>ing. J.A. Ramlal</w:t>
                          </w:r>
                        </w:p>
                        <w:p w14:paraId="650B954C" w14:textId="77777777" w:rsidR="00CD5856" w:rsidRDefault="00000000">
                          <w:pPr>
                            <w:pStyle w:val="Huisstijl-Afzendgegevens"/>
                          </w:pPr>
                          <w:r w:rsidRPr="008D59C5">
                            <w:t>ja.ramlal@minvws.nl</w:t>
                          </w:r>
                        </w:p>
                        <w:p w14:paraId="086B639F" w14:textId="77777777" w:rsidR="00CD5856" w:rsidRDefault="00000000">
                          <w:pPr>
                            <w:pStyle w:val="Huisstijl-ReferentiegegevenskopW2"/>
                          </w:pPr>
                          <w:r>
                            <w:t>Ons kenmerk</w:t>
                          </w:r>
                        </w:p>
                        <w:p w14:paraId="1AD98A87" w14:textId="77777777" w:rsidR="00CD5856" w:rsidRDefault="00000000">
                          <w:pPr>
                            <w:pStyle w:val="Huisstijl-Referentiegegevens"/>
                          </w:pPr>
                          <w:r>
                            <w:t>KENMERK</w:t>
                          </w:r>
                        </w:p>
                        <w:p w14:paraId="26A426A0" w14:textId="77777777" w:rsidR="00CD5856" w:rsidRDefault="00000000">
                          <w:pPr>
                            <w:pStyle w:val="Huisstijl-ReferentiegegevenskopW1"/>
                          </w:pPr>
                          <w:r>
                            <w:t>Uw kenmerk</w:t>
                          </w:r>
                        </w:p>
                        <w:p w14:paraId="026A89D7"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87F9D"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7FD8C9F3" w14:textId="77777777" w:rsidR="00CD5856" w:rsidRDefault="00000000">
                    <w:pPr>
                      <w:pStyle w:val="Huisstijl-Afzendgegevens"/>
                    </w:pPr>
                    <w:r w:rsidRPr="008D59C5">
                      <w:t>Rijnstraat 50</w:t>
                    </w:r>
                  </w:p>
                  <w:p w14:paraId="3AC870AE" w14:textId="77777777" w:rsidR="00CD5856" w:rsidRDefault="00000000">
                    <w:pPr>
                      <w:pStyle w:val="Huisstijl-Afzendgegevens"/>
                    </w:pPr>
                    <w:r w:rsidRPr="008D59C5">
                      <w:t>Den Haag</w:t>
                    </w:r>
                  </w:p>
                  <w:p w14:paraId="3697915D" w14:textId="77777777" w:rsidR="00CD5856" w:rsidRDefault="00000000">
                    <w:pPr>
                      <w:pStyle w:val="Huisstijl-Afzendgegevens"/>
                    </w:pPr>
                    <w:r w:rsidRPr="008D59C5">
                      <w:t>www.rijksoverheid.nl</w:t>
                    </w:r>
                  </w:p>
                  <w:p w14:paraId="6FB06191" w14:textId="77777777" w:rsidR="00CD5856" w:rsidRDefault="00000000">
                    <w:pPr>
                      <w:pStyle w:val="Huisstijl-AfzendgegevenskopW1"/>
                    </w:pPr>
                    <w:r>
                      <w:t>Contactpersoon</w:t>
                    </w:r>
                  </w:p>
                  <w:p w14:paraId="5C9BEE23" w14:textId="77777777" w:rsidR="00CD5856" w:rsidRDefault="00000000">
                    <w:pPr>
                      <w:pStyle w:val="Huisstijl-Afzendgegevens"/>
                    </w:pPr>
                    <w:r w:rsidRPr="008D59C5">
                      <w:t>ing. J.A. Ramlal</w:t>
                    </w:r>
                  </w:p>
                  <w:p w14:paraId="650B954C" w14:textId="77777777" w:rsidR="00CD5856" w:rsidRDefault="00000000">
                    <w:pPr>
                      <w:pStyle w:val="Huisstijl-Afzendgegevens"/>
                    </w:pPr>
                    <w:r w:rsidRPr="008D59C5">
                      <w:t>ja.ramlal@minvws.nl</w:t>
                    </w:r>
                  </w:p>
                  <w:p w14:paraId="086B639F" w14:textId="77777777" w:rsidR="00CD5856" w:rsidRDefault="00000000">
                    <w:pPr>
                      <w:pStyle w:val="Huisstijl-ReferentiegegevenskopW2"/>
                    </w:pPr>
                    <w:r>
                      <w:t>Ons kenmerk</w:t>
                    </w:r>
                  </w:p>
                  <w:p w14:paraId="1AD98A87" w14:textId="77777777" w:rsidR="00CD5856" w:rsidRDefault="00000000">
                    <w:pPr>
                      <w:pStyle w:val="Huisstijl-Referentiegegevens"/>
                    </w:pPr>
                    <w:r>
                      <w:t>KENMERK</w:t>
                    </w:r>
                  </w:p>
                  <w:p w14:paraId="26A426A0" w14:textId="77777777" w:rsidR="00CD5856" w:rsidRDefault="00000000">
                    <w:pPr>
                      <w:pStyle w:val="Huisstijl-ReferentiegegevenskopW1"/>
                    </w:pPr>
                    <w:r>
                      <w:t>Uw kenmerk</w:t>
                    </w:r>
                  </w:p>
                  <w:p w14:paraId="026A89D7"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73647A48" wp14:editId="6B546F99">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AD8E20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47A48"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6AD8E20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0B40A99" wp14:editId="66ECC88C">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0107DE9"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40A99"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10107DE9"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60785E5" wp14:editId="5A265DEC">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7D96FC6"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785E5"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17D96FC6"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9A874D7" wp14:editId="2192AEAD">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80C1182"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874D7"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580C1182"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E7D093CC">
      <w:numFmt w:val="bullet"/>
      <w:lvlText w:val=""/>
      <w:lvlJc w:val="left"/>
      <w:pPr>
        <w:ind w:left="720" w:hanging="360"/>
      </w:pPr>
      <w:rPr>
        <w:rFonts w:ascii="Wingdings" w:eastAsia="DejaVu Sans" w:hAnsi="Wingdings" w:cs="Lohit Hindi" w:hint="default"/>
      </w:rPr>
    </w:lvl>
    <w:lvl w:ilvl="1" w:tplc="8F54208C" w:tentative="1">
      <w:start w:val="1"/>
      <w:numFmt w:val="bullet"/>
      <w:lvlText w:val="o"/>
      <w:lvlJc w:val="left"/>
      <w:pPr>
        <w:ind w:left="1440" w:hanging="360"/>
      </w:pPr>
      <w:rPr>
        <w:rFonts w:ascii="Courier New" w:hAnsi="Courier New" w:cs="Courier New" w:hint="default"/>
      </w:rPr>
    </w:lvl>
    <w:lvl w:ilvl="2" w:tplc="1E980EDC" w:tentative="1">
      <w:start w:val="1"/>
      <w:numFmt w:val="bullet"/>
      <w:lvlText w:val=""/>
      <w:lvlJc w:val="left"/>
      <w:pPr>
        <w:ind w:left="2160" w:hanging="360"/>
      </w:pPr>
      <w:rPr>
        <w:rFonts w:ascii="Wingdings" w:hAnsi="Wingdings" w:hint="default"/>
      </w:rPr>
    </w:lvl>
    <w:lvl w:ilvl="3" w:tplc="7742BDAA" w:tentative="1">
      <w:start w:val="1"/>
      <w:numFmt w:val="bullet"/>
      <w:lvlText w:val=""/>
      <w:lvlJc w:val="left"/>
      <w:pPr>
        <w:ind w:left="2880" w:hanging="360"/>
      </w:pPr>
      <w:rPr>
        <w:rFonts w:ascii="Symbol" w:hAnsi="Symbol" w:hint="default"/>
      </w:rPr>
    </w:lvl>
    <w:lvl w:ilvl="4" w:tplc="B39867DA" w:tentative="1">
      <w:start w:val="1"/>
      <w:numFmt w:val="bullet"/>
      <w:lvlText w:val="o"/>
      <w:lvlJc w:val="left"/>
      <w:pPr>
        <w:ind w:left="3600" w:hanging="360"/>
      </w:pPr>
      <w:rPr>
        <w:rFonts w:ascii="Courier New" w:hAnsi="Courier New" w:cs="Courier New" w:hint="default"/>
      </w:rPr>
    </w:lvl>
    <w:lvl w:ilvl="5" w:tplc="6C127878" w:tentative="1">
      <w:start w:val="1"/>
      <w:numFmt w:val="bullet"/>
      <w:lvlText w:val=""/>
      <w:lvlJc w:val="left"/>
      <w:pPr>
        <w:ind w:left="4320" w:hanging="360"/>
      </w:pPr>
      <w:rPr>
        <w:rFonts w:ascii="Wingdings" w:hAnsi="Wingdings" w:hint="default"/>
      </w:rPr>
    </w:lvl>
    <w:lvl w:ilvl="6" w:tplc="F8080876" w:tentative="1">
      <w:start w:val="1"/>
      <w:numFmt w:val="bullet"/>
      <w:lvlText w:val=""/>
      <w:lvlJc w:val="left"/>
      <w:pPr>
        <w:ind w:left="5040" w:hanging="360"/>
      </w:pPr>
      <w:rPr>
        <w:rFonts w:ascii="Symbol" w:hAnsi="Symbol" w:hint="default"/>
      </w:rPr>
    </w:lvl>
    <w:lvl w:ilvl="7" w:tplc="14E4D020" w:tentative="1">
      <w:start w:val="1"/>
      <w:numFmt w:val="bullet"/>
      <w:lvlText w:val="o"/>
      <w:lvlJc w:val="left"/>
      <w:pPr>
        <w:ind w:left="5760" w:hanging="360"/>
      </w:pPr>
      <w:rPr>
        <w:rFonts w:ascii="Courier New" w:hAnsi="Courier New" w:cs="Courier New" w:hint="default"/>
      </w:rPr>
    </w:lvl>
    <w:lvl w:ilvl="8" w:tplc="E8465C68" w:tentative="1">
      <w:start w:val="1"/>
      <w:numFmt w:val="bullet"/>
      <w:lvlText w:val=""/>
      <w:lvlJc w:val="left"/>
      <w:pPr>
        <w:ind w:left="6480" w:hanging="360"/>
      </w:pPr>
      <w:rPr>
        <w:rFonts w:ascii="Wingdings" w:hAnsi="Wingdings" w:hint="default"/>
      </w:rPr>
    </w:lvl>
  </w:abstractNum>
  <w:num w:numId="1" w16cid:durableId="144568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0F3CC5"/>
    <w:rsid w:val="00113778"/>
    <w:rsid w:val="00125BDF"/>
    <w:rsid w:val="00172CD9"/>
    <w:rsid w:val="001B41E1"/>
    <w:rsid w:val="001B7303"/>
    <w:rsid w:val="001C391B"/>
    <w:rsid w:val="001C6919"/>
    <w:rsid w:val="00215CB5"/>
    <w:rsid w:val="00235AED"/>
    <w:rsid w:val="00241BB9"/>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B666E"/>
    <w:rsid w:val="004C4F79"/>
    <w:rsid w:val="004F0B09"/>
    <w:rsid w:val="00516D6A"/>
    <w:rsid w:val="00523C02"/>
    <w:rsid w:val="00544135"/>
    <w:rsid w:val="005600D7"/>
    <w:rsid w:val="005677D6"/>
    <w:rsid w:val="00582E97"/>
    <w:rsid w:val="00587714"/>
    <w:rsid w:val="005C3CD4"/>
    <w:rsid w:val="005D327A"/>
    <w:rsid w:val="0063555A"/>
    <w:rsid w:val="00671B6B"/>
    <w:rsid w:val="00686885"/>
    <w:rsid w:val="006922AC"/>
    <w:rsid w:val="00697032"/>
    <w:rsid w:val="006B16C1"/>
    <w:rsid w:val="0074764C"/>
    <w:rsid w:val="00763E81"/>
    <w:rsid w:val="00776965"/>
    <w:rsid w:val="007A4F37"/>
    <w:rsid w:val="007A564B"/>
    <w:rsid w:val="007B028B"/>
    <w:rsid w:val="007B05E0"/>
    <w:rsid w:val="007B4B97"/>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558ED"/>
    <w:rsid w:val="00A83BE3"/>
    <w:rsid w:val="00A87E0C"/>
    <w:rsid w:val="00AA61EA"/>
    <w:rsid w:val="00AF6BEC"/>
    <w:rsid w:val="00B8296E"/>
    <w:rsid w:val="00B82F43"/>
    <w:rsid w:val="00BA7566"/>
    <w:rsid w:val="00BC481F"/>
    <w:rsid w:val="00BD75C1"/>
    <w:rsid w:val="00BE0E19"/>
    <w:rsid w:val="00C3438D"/>
    <w:rsid w:val="00C62B6C"/>
    <w:rsid w:val="00C81260"/>
    <w:rsid w:val="00C95CA9"/>
    <w:rsid w:val="00CA061B"/>
    <w:rsid w:val="00CD4AED"/>
    <w:rsid w:val="00CD5856"/>
    <w:rsid w:val="00CF0F2E"/>
    <w:rsid w:val="00CF3E82"/>
    <w:rsid w:val="00D54679"/>
    <w:rsid w:val="00D67BAF"/>
    <w:rsid w:val="00D82FF3"/>
    <w:rsid w:val="00D95A6C"/>
    <w:rsid w:val="00DA15A1"/>
    <w:rsid w:val="00DC7639"/>
    <w:rsid w:val="00E1490C"/>
    <w:rsid w:val="00E26FDF"/>
    <w:rsid w:val="00E37122"/>
    <w:rsid w:val="00E85195"/>
    <w:rsid w:val="00E96E2F"/>
    <w:rsid w:val="00EA275E"/>
    <w:rsid w:val="00EE23CE"/>
    <w:rsid w:val="00EE2A9D"/>
    <w:rsid w:val="00F312D4"/>
    <w:rsid w:val="00F32EA9"/>
    <w:rsid w:val="00F43E9F"/>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0D53"/>
  <w15:docId w15:val="{2D1307AC-BFA8-4861-BEC5-7E01B131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D82FF3"/>
    <w:rPr>
      <w:sz w:val="16"/>
      <w:szCs w:val="16"/>
    </w:rPr>
  </w:style>
  <w:style w:type="paragraph" w:styleId="Tekstopmerking">
    <w:name w:val="annotation text"/>
    <w:basedOn w:val="Standaard"/>
    <w:link w:val="TekstopmerkingChar"/>
    <w:uiPriority w:val="99"/>
    <w:unhideWhenUsed/>
    <w:rsid w:val="00D82FF3"/>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rsid w:val="00D82FF3"/>
    <w:rPr>
      <w:rFonts w:ascii="Verdana" w:eastAsiaTheme="minorHAnsi" w:hAnsi="Verdana" w:cstheme="minorBidi"/>
      <w:kern w:val="0"/>
      <w:sz w:val="20"/>
      <w:szCs w:val="20"/>
      <w:lang w:val="en-US" w:eastAsia="en-US" w:bidi="ar-SA"/>
    </w:rPr>
  </w:style>
  <w:style w:type="paragraph" w:styleId="Voetnoottekst">
    <w:name w:val="footnote text"/>
    <w:basedOn w:val="Standaard"/>
    <w:link w:val="VoetnoottekstChar"/>
    <w:uiPriority w:val="99"/>
    <w:semiHidden/>
    <w:unhideWhenUsed/>
    <w:rsid w:val="00D82FF3"/>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D82FF3"/>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D82FF3"/>
    <w:rPr>
      <w:vertAlign w:val="superscript"/>
    </w:rPr>
  </w:style>
  <w:style w:type="character" w:styleId="Hyperlink">
    <w:name w:val="Hyperlink"/>
    <w:basedOn w:val="Standaardalinea-lettertype"/>
    <w:uiPriority w:val="99"/>
    <w:unhideWhenUsed/>
    <w:rsid w:val="00D82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moties/detail?id=2024Z13382&amp;did=2024D32653" TargetMode="External"/><Relationship Id="rId2" Type="http://schemas.openxmlformats.org/officeDocument/2006/relationships/hyperlink" Target="https://www.tweedekamer.nl/kamerstukken/moties/detail?id=2024Z13380&amp;did=2024D32651" TargetMode="External"/><Relationship Id="rId1" Type="http://schemas.openxmlformats.org/officeDocument/2006/relationships/hyperlink" Target="https://www.tweedekamer.nl/kamerstukken/moties/detail?id=2024Z13379&amp;did=2024D3264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387</ap:Words>
  <ap:Characters>2133</ap:Characters>
  <ap:DocSecurity>0</ap:DocSecurity>
  <ap:Lines>17</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2024-10-01T07:20:00.0000000Z</lastPrinted>
  <dcterms:created xsi:type="dcterms:W3CDTF">2024-10-02T13:21:00.0000000Z</dcterms:created>
  <dcterms:modified xsi:type="dcterms:W3CDTF">2024-10-02T13:21:00.0000000Z</dcterms:modified>
  <dc:description>------------------------</dc:description>
  <dc:subject/>
  <dc:title/>
  <keywords/>
  <version/>
  <category/>
</coreProperties>
</file>